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c3dc" w14:textId="39ec3dc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проведения сертификации специалистов в области здравоохранения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28 августа 2015 года № 693. Зарегистрирован в Министерстве юстиции Республики Казахстан 2 октября 2015 года № 12134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Настоящий приказ вводится в действие с 09.10.2015 года.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176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Правила проведения сертификации специалистов в области здравоохранения,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Признать утратившими силу некоторые приказы Министра здравоохранения Республики Казахстан,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 и интранет-портале государственных органов;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с 9 октября 2015 года.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Казахстан                                  Т. Дуйсенова</w:t>
      </w:r>
    </w:p>
    <w:bookmarkStart w:name="z7" w:id="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приказу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28 августа 2015 года № 693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проведения сертификации специалистов</w:t>
      </w:r>
      <w:r>
        <w:br/>
      </w:r>
      <w:r>
        <w:rPr>
          <w:rFonts w:ascii="Consolas"/>
          <w:b/>
          <w:i w:val="false"/>
          <w:color w:val="000000"/>
        </w:rPr>
        <w:t>
в области здравоохранения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проведения сертификации специалистов в области здравоохранения (далее –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176 Кодекса Республики Казахстан от 18 сентября 2009 года «О здоровье народа и системе здравоохранения» (далее – Кодекс) и определяют порядок получения сертификата специалиста в области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специалист – физическое лицо, имеющее медицинское образование, в том числе полученное за пределами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оценка</w:t>
      </w:r>
      <w:r>
        <w:rPr>
          <w:rFonts w:ascii="Consolas"/>
          <w:b w:val="false"/>
          <w:i w:val="false"/>
          <w:color w:val="000000"/>
          <w:sz w:val="20"/>
        </w:rPr>
        <w:t xml:space="preserve"> профессиональной подготовленности и подтверждения соответствия квалификации специалистов (далее – Оценка) –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сертификат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специалиста (далее – сертификат) – документ, наделяющий физическое лицо правом осуществления медицинской деятельности по соответствующей клинической специальности и допуска его к клинической практике (работе с пациентами);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претендент – специалист, претендующий на получение сертификата специалиста в соответствии с настоящими Правилами.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проведения сертификации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Сертификация специалистов в области здравоохранения проводится в целях определения готовности лиц, имеющих среднее (техническое и профессиональное), послесреднее, высшее медицинское образование, а также лиц, прошедших </w:t>
      </w:r>
      <w:r>
        <w:rPr>
          <w:rFonts w:ascii="Consolas"/>
          <w:b w:val="false"/>
          <w:i w:val="false"/>
          <w:color w:val="000000"/>
          <w:sz w:val="20"/>
        </w:rPr>
        <w:t>переподготовку</w:t>
      </w:r>
      <w:r>
        <w:rPr>
          <w:rFonts w:ascii="Consolas"/>
          <w:b w:val="false"/>
          <w:i w:val="false"/>
          <w:color w:val="000000"/>
          <w:sz w:val="20"/>
        </w:rPr>
        <w:t xml:space="preserve"> кадров и (или) приобретших послевузовское образование, к осуществлению медицинской деятельности и допуску их к клинической практике (работе с пациентами) с выдачей им сертификата специалиста.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Сертификация специалистов в области здравоохранения проводится на основании оценки профессиональной подготовленности, подтверждения соответствия квалификации специалистов в области здравоохранения, проводимой организациями, осуществляющими оценку профессиональной подготовленности и подтверждения соответствия квалификации специалистов в области здравоохранения, аккредитованными уполномоченным органом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 (зарегистрированный в Реестре государственной регистрации нормативных правовых актов № 10735).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Для прохождения сертификации претенденты предоставляют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заявление на получение сертификата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удостоверяющего личность;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сведений,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 положительного </w:t>
      </w:r>
      <w:r>
        <w:rPr>
          <w:rFonts w:ascii="Consolas"/>
          <w:b w:val="false"/>
          <w:i w:val="false"/>
          <w:color w:val="000000"/>
          <w:sz w:val="20"/>
        </w:rPr>
        <w:t>результата</w:t>
      </w:r>
      <w:r>
        <w:rPr>
          <w:rFonts w:ascii="Consolas"/>
          <w:b w:val="false"/>
          <w:i w:val="false"/>
          <w:color w:val="000000"/>
          <w:sz w:val="20"/>
        </w:rPr>
        <w:t xml:space="preserve"> Оценки (при наличии свидетельства о присвоении категории, результат Оценки, полученный не позднее 1 года на момент обращения);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 диплома о среднем (техническом и профессиональном), послесреднем или высшем медицинском образовании;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копия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 xml:space="preserve"> об окончании интернатуры или резидентуры либо клинической ординатуры по заявляемой специальности (при их наличии);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 удостоверения о переподготовке по заявляемой специальности (при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копии </w:t>
      </w:r>
      <w:r>
        <w:rPr>
          <w:rFonts w:ascii="Consolas"/>
          <w:b w:val="false"/>
          <w:i w:val="false"/>
          <w:color w:val="000000"/>
          <w:sz w:val="20"/>
        </w:rPr>
        <w:t>свидетельств</w:t>
      </w:r>
      <w:r>
        <w:rPr>
          <w:rFonts w:ascii="Consolas"/>
          <w:b w:val="false"/>
          <w:i w:val="false"/>
          <w:color w:val="000000"/>
          <w:sz w:val="20"/>
        </w:rPr>
        <w:t xml:space="preserve"> о повышении квалификации за последние 5 лет по заявляемой специальности (предоставляется претендентами, за исключением выпускников интернатуры, резидентуры, среднего учебного заведения, завершивших обучение не позднее 5 лет на момент подачи заявления на прохождение сертификации);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 </w:t>
      </w:r>
      <w:r>
        <w:rPr>
          <w:rFonts w:ascii="Consolas"/>
          <w:b w:val="false"/>
          <w:i w:val="false"/>
          <w:color w:val="000000"/>
          <w:sz w:val="20"/>
        </w:rPr>
        <w:t>удостоверения</w:t>
      </w:r>
      <w:r>
        <w:rPr>
          <w:rFonts w:ascii="Consolas"/>
          <w:b w:val="false"/>
          <w:i w:val="false"/>
          <w:color w:val="000000"/>
          <w:sz w:val="20"/>
        </w:rPr>
        <w:t xml:space="preserve">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копия </w:t>
      </w:r>
      <w:r>
        <w:rPr>
          <w:rFonts w:ascii="Consolas"/>
          <w:b w:val="false"/>
          <w:i w:val="false"/>
          <w:color w:val="000000"/>
          <w:sz w:val="20"/>
        </w:rPr>
        <w:t>свидетельства</w:t>
      </w:r>
      <w:r>
        <w:rPr>
          <w:rFonts w:ascii="Consolas"/>
          <w:b w:val="false"/>
          <w:i w:val="false"/>
          <w:color w:val="000000"/>
          <w:sz w:val="20"/>
        </w:rPr>
        <w:t xml:space="preserve"> об изменении имени, отчества,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Сертификат по соответствующей специальности выдается при предоставлении документов, указанных в </w:t>
      </w:r>
      <w:r>
        <w:rPr>
          <w:rFonts w:ascii="Consolas"/>
          <w:b w:val="false"/>
          <w:i w:val="false"/>
          <w:color w:val="000000"/>
          <w:sz w:val="20"/>
        </w:rPr>
        <w:t>пункте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и при соответствии требованиям, установленным пунктами 9, 10, 11, 12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Сертификат выдается соответствующим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департамент Комитета).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от специалистов осуществляется через канцелярию департамента Комитета либо через </w:t>
      </w:r>
      <w:r>
        <w:rPr>
          <w:rFonts w:ascii="Consolas"/>
          <w:b w:val="false"/>
          <w:i w:val="false"/>
          <w:color w:val="000000"/>
          <w:sz w:val="20"/>
        </w:rPr>
        <w:t>веб-портал</w:t>
      </w:r>
      <w:r>
        <w:rPr>
          <w:rFonts w:ascii="Consolas"/>
          <w:b w:val="false"/>
          <w:i w:val="false"/>
          <w:color w:val="000000"/>
          <w:sz w:val="20"/>
        </w:rPr>
        <w:t xml:space="preserve"> «электронного правительства».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подают документы на получение сертификата по перечню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не ранее 30 календарных дней до истечения срока действия имеющегося сертификата.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Срок выдачи сертификата составляет 5 рабочих дней со дня регистрации заявления претендента в департаменте Комитета.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Сертификат выдается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электронном виде по специальностям,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Номенклатуре</w:t>
      </w:r>
      <w:r>
        <w:rPr>
          <w:rFonts w:ascii="Consolas"/>
          <w:b w:val="false"/>
          <w:i w:val="false"/>
          <w:color w:val="000000"/>
          <w:sz w:val="20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№ 5885) (далее – Номенклатура).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с высшим медицинским образованием для получения сертификата по специальностям, указанным в </w:t>
      </w:r>
      <w:r>
        <w:rPr>
          <w:rFonts w:ascii="Consolas"/>
          <w:b w:val="false"/>
          <w:i w:val="false"/>
          <w:color w:val="000000"/>
          <w:sz w:val="20"/>
        </w:rPr>
        <w:t>разделе 1</w:t>
      </w:r>
      <w:r>
        <w:rPr>
          <w:rFonts w:ascii="Consolas"/>
          <w:b w:val="false"/>
          <w:i w:val="false"/>
          <w:color w:val="000000"/>
          <w:sz w:val="20"/>
        </w:rPr>
        <w:t xml:space="preserve"> Номенклатуры, предоставляют документы, подтверждающие завершение обучения в интернатуре и (или) клинической ординатуре, резидентуре (по специальностям, не предусматривающим окончание интернатуры, резидентуры - после завершения обучения в высшем учебном заведении), и (или) переподготовки (специализации)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для получения сертификатов по специальностям, указанным в </w:t>
      </w:r>
      <w:r>
        <w:rPr>
          <w:rFonts w:ascii="Consolas"/>
          <w:b w:val="false"/>
          <w:i w:val="false"/>
          <w:color w:val="000000"/>
          <w:sz w:val="20"/>
        </w:rPr>
        <w:t>разделе 3</w:t>
      </w:r>
      <w:r>
        <w:rPr>
          <w:rFonts w:ascii="Consolas"/>
          <w:b w:val="false"/>
          <w:i w:val="false"/>
          <w:color w:val="000000"/>
          <w:sz w:val="20"/>
        </w:rPr>
        <w:t xml:space="preserve"> Номенклатуры предоставляют документы,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«Лечебное дело», «Педиатрия», «Восточная медицина», «Общая медицина», бакалавриат по специальностям «Общая медицина», «Сестринское дело» и (или) повышение квалификации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Для претендентов с высшим, средним и послесредним медицинским образованием, осуществляющих клиническую практику, необходимо прохождение повышения квалификации по заявляемой специальности за последние 5 лет на момент сертификации в общем объеме не менее 108 часов.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Специалисты, имеющие перерыв трудовой деятельности по специальности более 5 лет, для получения сертификата проходят повышение квалификации по заявляемой специальности в общем объеме не менее 216 часов.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Для лиц, завершивших обучение после 1998 года по специальностям «Лечебное дело», «Педиатрия», «Восточная медицина», «Общая медицина» и «Стоматология», обязательным условием допуска к клинической практике является предоставление документа об освоении профессиональной учебной программы интернатуры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21 Закона Республики Казахстан от 27 июля 2007 года «Об образовании» (далее – Закон).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Лица, окончившие организации высшего медицинского образования до 2014 года по специальностям «Лечебное дело», «Педиатрия» и «Восточная медицина», претендующие на получение сертификата по клиническим специальностям, предусмотренным </w:t>
      </w:r>
      <w:r>
        <w:rPr>
          <w:rFonts w:ascii="Consolas"/>
          <w:b w:val="false"/>
          <w:i w:val="false"/>
          <w:color w:val="000000"/>
          <w:sz w:val="20"/>
        </w:rPr>
        <w:t>Номенклатурой</w:t>
      </w:r>
      <w:r>
        <w:rPr>
          <w:rFonts w:ascii="Consolas"/>
          <w:b w:val="false"/>
          <w:i w:val="false"/>
          <w:color w:val="000000"/>
          <w:sz w:val="20"/>
        </w:rPr>
        <w:t xml:space="preserve"> и при несоответствии специальности интернатуры, клинической ординатуры либо резидентуры заявляемой специальности, предоставляют документ о прохождении переподготовки по заявляемой специальности с указанием продолжительности обучения в часах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повышения квалификации и переподготовки медицинских и фармацевтических кадров, утвержденными приказом и.о. Министра здравоохранения Республики Казахстан от 11 ноября 2009 года № 691 «Об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образования» (зарегистрирован в Реестре государственной регистрации нормативных правовых актов № 5904) (далее – Правила повышения квалификации и переподготовки).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Лицам, приступившим к медицинской, в том числе к клинической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лиц, окончивших обучение в организациях высшего медицинского образования после 2013 года, претендующих на получение сертификата по клиническим специальностям, предусмотренным в </w:t>
      </w:r>
      <w:r>
        <w:rPr>
          <w:rFonts w:ascii="Consolas"/>
          <w:b w:val="false"/>
          <w:i w:val="false"/>
          <w:color w:val="000000"/>
          <w:sz w:val="20"/>
        </w:rPr>
        <w:t>Перечне</w:t>
      </w:r>
      <w:r>
        <w:rPr>
          <w:rFonts w:ascii="Consolas"/>
          <w:b w:val="false"/>
          <w:i w:val="false"/>
          <w:color w:val="000000"/>
          <w:sz w:val="20"/>
        </w:rPr>
        <w:t xml:space="preserve"> клинических специальностей подготовки в резидентуре, утвержденном приказом Министра здравоохранения Республики Казахстан от 30 января 2008 года № 27 «Об утверждении перечней клинических специальностей подготовки в интернатуре и резидентуре» (зарегистрированный в Реестре государственной регистрации нормативных правовых актов № 5134), обязательным условием допуска к клинической практике является предоставление документа об освоении профессиональной учебной программы резидентуры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22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Лица, окончившие организации среднего медицинского образования и допущенные к занимаемым должностям для получения сертификата: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до 1 января 2005 года: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«Сестринское дело» представляют диплом о среднем медицинском образовании по специальности «Сестринское дело», «Лечебное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дело», и документ о повышении квалификации по специальности «Сестринское дело» за последние 5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«Лечебное дело» представляют диплом о среднем медицинском образовании по специальности «Лечебное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«Лечебное дело» за последние 5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«Акушерское дело» представляют диплом о среднем медицинском образовании по специальности «Акушерское дело», «Лечебное дело», «Сестринское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«Акушерское дело» за последние 5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до 1 сентября 2012 года по специальности «Лабораторная диагностика» представляют диплом о среднем медицинском образовании по специальности «Лабораторная диагностика», «Акушерское дело», «Лечебное дело», «Сестринское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«Лабораторная диагностика» за последние 5 лет.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Лица, с высшим медицинским образованием по специальностям «Гигиена и эпидемиология», «Стоматология», со средним медицинским образованием по специальностям «Сестринское дело», «Лечебное дело», «Акушерское дело», «Лабораторная диагностика», «Фельдшер-лаборант», «Гигиена, санитария и эпидемиология», «Санитарный фельдшер», «Стоматология», «Зубной врач», приступившие к медицинской деятельности до 1 января 2005 года и имеющие непрерывный стаж работы по заявляемой специальности на момент подачи документов, допускаются к сертификации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Решение о выдаче сертификата специалиста принимается на основании представленных документов,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пункте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оформляется приказом руководителя соответствующего департамента Комитета.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Сертификат действует на территории Республики Казахстан 5 лет со дня вынесения решения о его выдаче руководителем департамента Комитета. По истечении данного срока действие сертификата прекращается.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Основанием для отказа в выдаче сертификата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предоставление претендентом отрицательного результата Оценки;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 полное и недостоверное заполнение формы сведений;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несоответствия документов претендента об образовании (диплома, удостоверение интернатуры, резидентуры, клинической ординатуры, переподготовки, повышения квалификации) к заявляемой специальности;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несоответствие </w:t>
      </w:r>
      <w:r>
        <w:rPr>
          <w:rFonts w:ascii="Consolas"/>
          <w:b w:val="false"/>
          <w:i w:val="false"/>
          <w:color w:val="000000"/>
          <w:sz w:val="20"/>
        </w:rPr>
        <w:t>документов</w:t>
      </w:r>
      <w:r>
        <w:rPr>
          <w:rFonts w:ascii="Consolas"/>
          <w:b w:val="false"/>
          <w:i w:val="false"/>
          <w:color w:val="000000"/>
          <w:sz w:val="20"/>
        </w:rPr>
        <w:t xml:space="preserve"> о прохождении переподготовки и повышения квалификации срокам обучения;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несоответствие документов о прохождении переподготовки и повышения квалификации форме, утвержденной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повышения квалификации и переподготовки;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не предоставление документов,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Сертификаты без присвоения и с присвоением квалификационной категории, а также бессрочные сертификаты, выданные специалистам до 9 октября 2015 года, приравниваются к сертификату, для допуска к клинической практике и действуют до истечения указанного в них срока.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Претенденты, получившие медицинское образование за пределами Республики Казахстан, допускаются к сертификации, после признания их образования и (или) квалификации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«Об утверждении Правил признания и нострификации документов об образовании» (зарегистрирован в Реестре государственной регистрации нормативных правовых актов № 5135).</w:t>
      </w:r>
    </w:p>
    <w:bookmarkEnd w:id="7"/>
    <w:bookmarkStart w:name="z28" w:id="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сертификации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области здравоохранения</w:t>
      </w:r>
    </w:p>
    <w:bookmarkEnd w:id="8"/>
    <w:bookmarkStart w:name="z29"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Руководителю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государственного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наличии), ИИН)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Место проживания_______________________________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выдать сертификат специалиста для осуществления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деятельности и допуска к клинической практике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Я несу ответственность за достоверность указанных сведений.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Согласен на использования сведений, составляющих, охраняемую законом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тайну, 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 (подпись претендента)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 (дата заполнения)</w:t>
      </w:r>
    </w:p>
    <w:bookmarkStart w:name="z30" w:id="1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сертификации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области здравоохранения</w:t>
      </w:r>
    </w:p>
    <w:bookmarkEnd w:id="10"/>
    <w:bookmarkStart w:name="z31" w:id="1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 Форма сведений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Результат оценки профессиональной подготовленности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подтверждения соответствия квалификации специалистов для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медицинским образованием, занимающихся клинической практикой, за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исключением специалистов санитарно-эпидемиологического профиля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(прикрепляется электронная копия результата Оценки).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1.1. Наименование заявляемой специальности_____________________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1.2. Орган выдавший заключение Оценки__________________________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1.3. Число, месяц, год получения заключения Оценки_____________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Медицинское образование_____________________________________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2.1. Образование (среднее медицинское образование, послесреднее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медицинское образование, высшее медицинское образование)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(сканированная копия диплома)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2.2. Номер диплома_____________________________________________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2.3. Серия диплома_____________________________________________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2.4. Полное наименование организации образования_______________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2.5. Страна обучения___________________________________________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2.6. Год поступления___________________________________________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2.7. Год окончания_____________________________________________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2.8. Специальность по диплому__________________________________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2.9. Квалификация по диплому___________________________________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2.10. Нострификация и признание диплома (для лиц получивших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медицинское образование за пределами Республики Казахстан)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(сканированная копия документа о нострификации)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Страна обучения________________________________________________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Полное наименование организации образования____________________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Орган выдавший удостоверение о нострификации___________________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Номер приказа нострификации____________________________________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Регистрационный номер нострификации____________________________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выдачи удостоверения нострификации________________________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Сведения о специальности интернатуры, клинической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ординатуры, резидентуры по заявляемой специальности (для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высшим медицинским образованием) (сканированная копия документа)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3.1. Специальность интернатуры_________________________________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3.2. Год поступления___________________________________________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3.3. Год окончания_____________________________________________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3.4. Продолжительность обучения________________________________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3.5. Объем обучения в часах____________________________________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3.6. Полное наименование организации___________________________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3.7. Место прохождения интернатуры_____________________________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3.8. Специальность клинической ординатуры______________________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3.9. Год поступления___________________________________________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3.10. Год окончания____________________________________________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3.11. Продолжительность обучения_______________________________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3.12. Объем обучения в часах___________________________________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3.13. Полное наименование организации__________________________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3.14. Место прохождения резидентуры____________________________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3.15. Специальность резидентуры________________________________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3.16. Год поступления__________________________________________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3.17. Год окончания____________________________________________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3.18. Продолжительность обучения_______________________________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3.19. Объем обучения в часах___________________________________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3.20. Полное наименование организации__________________________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3.21. Место прохождения________________________________________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Сведения об удостоверении по переподготовке по заявляемой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(сканированная копия документа)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4.1. Номер удостоверения по переподготовке_____________________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4.2. Специальность переподготовки______________________________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4.3. Название обучающей организации____________________________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4.4. Объем обучения в часах____________________________________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4.5. Начало обучения___________________________________________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4.6. Окончание обучения________________________________________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Сведения действующего свидетельства (сертификата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специалиста) с присвоением категории по заявляемой специальности (при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5.1. Дата и номер приказа______________________________________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5.2. Номер НИКАД/регистрационный номер_________________________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5.3. Орган выдавший____________________________________________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5.4. Срок действия свидетельства (сертификата)_________________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5.5. Специальность_____________________________________________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5.6. Квалификационная категория________________________________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Сведения действующего сертификата специалиста, для допуска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клинической практике по заявляемой специальности (при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6.1. Дата и номер приказа______________________________________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6.2. Номер НИКАД/регистрационный номер_________________________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6.3. Орган выдавший____________________________________________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6.4. Срок действия сертификата_________________________________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6.5. Специальность_____________________________________________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Сведения о настоящем месте работы___________________________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7.1. Стаж работы по заявляемой специальности (лет, месяцев,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дней)____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7.2. Общий медицинский стаж (лет, месяцев, дней)_______________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7.3. Место работы в настоящее время____________________________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7.4. Занимаемая должность______________________________________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7.5.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2329"/>
        <w:gridCol w:w="2329"/>
        <w:gridCol w:w="2330"/>
        <w:gridCol w:w="2330"/>
        <w:gridCol w:w="2353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8. Повышение квалификации за последние 5 лет по заявляемой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сведения о свидетельстве повышения квалификации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заявляемой специальности_____________________________________________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номер свидетельства о повышении квалификации________________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наименование цикла__________________________________________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название обучающей организации______________________________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начало обучения_____________________________________________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окончание обучения__________________________________________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объем обучения в часах______________________________________</w:t>
      </w:r>
    </w:p>
    <w:bookmarkStart w:name="z32" w:id="1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сертификации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области здравоохранения</w:t>
      </w:r>
    </w:p>
    <w:bookmarkEnd w:id="12"/>
    <w:bookmarkStart w:name="z33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 Сертификат специалиста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действительно получил(-а) настоящий сертификат специалиста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осуществления медицинской деятельности и допуска к клинической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практике (работе с пациентами) по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(специальность по номенклатуре)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 руководителя государственного органа, вынесшего решение о 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выдаче от «____» ___________ 20 ____ года № 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Сертификат действителен до «____» ___________ 20____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Регистрационный № 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выдачи «____» ___________ 20 ___ года</w:t>
      </w:r>
    </w:p>
    <w:bookmarkStart w:name="z34" w:id="1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приказу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28 августа 2015 года № 693 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Consolas"/>
          <w:b/>
          <w:i w:val="false"/>
          <w:color w:val="000000"/>
        </w:rPr>
        <w:t>
Министра здравоохранения Республики Казахстан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и.о. Министра здравоохранения Республики Казахстан от 6 ноября 2009 года № 661 «Об утверждении Правил проведения квалификационных экзаменов в области здравоохранения» (зарегистрированный в Реестре государственной регистрации нормативных правовых актов № 5884, опубликованный в Собрании актов центральных исполнительных и иных центральных государственных органов Республики Казахстан № 1, 2010 года).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5 июля 2012 года № 457 «О внесении изменения в приказ и.о. Министра здравоохранения Республики Казахстан от 6 ноября 2009 года № 661 «Об утверждении Правил проведения квалификационных экзаменов в области здравоохранения» (зарегистрированный в Реестре государственной регистрации нормативных правовых актов № 7844, опубликованный в газетах «Казахстанская правда» от 24 октября 2012 года № 366-367 (27185-27186), «Юридическая газета» от 23 ноября 2012 года № 178 (2360) и в Собрании актов центральных исполнительных и иных центральных государственных органов Республики Казахстан № 18, 19 октября 2012 года).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8 июля 2014 года № 381 «О внесении изменения в приказ и.о. Министра здравоохранения Республики Казахстан от 6 ноября 2009 года № 661 «Об утверждении Правил проведения квалификационных экзаменов в области здравоохранения» (зарегистрированный в Реестре государственной регистрации нормативных правовых актов № 9631, опубликованный в информационно-правовой системе «Әділет» 4 августа 2014 года, в газете «Казахстанская правда» от 13 августа 2014 года № 156 (27777)).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