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fb28" w14:textId="8d7fb28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стандартов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27 апреля 2015 года № 272. Зарегистрирован в Министерстве юстиции Республики Казахстан 11 июня 2015 года № 11304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 подпунктом 1) </w:t>
      </w:r>
      <w:r>
        <w:rPr>
          <w:rFonts w:ascii="Consolas"/>
          <w:b w:val="false"/>
          <w:i w:val="false"/>
          <w:color w:val="000000"/>
          <w:sz w:val="20"/>
        </w:rPr>
        <w:t>статьи 10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15 апреля 2013 года «О государственных услугах» и </w:t>
      </w:r>
      <w:r>
        <w:rPr>
          <w:rFonts w:ascii="Consolas"/>
          <w:b w:val="false"/>
          <w:i w:val="false"/>
          <w:color w:val="000000"/>
          <w:sz w:val="20"/>
        </w:rPr>
        <w:t>подпунктом 6)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cтандарт государственной услуги «Вызов врача на дом»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cтандарт государственной услуги «Запись на прием к врачу»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cтандарт государственной услуги «Прикрепление к медицинской организации, оказывающей первичную медико-санитарную помощь» согласно  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стандарт государственной услуги «Добровольное анонимное и обязательное конфиденциальное медицинское обследование на наличие ВИЧ-инфекции»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cтандарт государственной услуги «Выдача справки с противотуберкулезной организации»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cтандарт государственной услуги «Выдача справки с психоневрологической организации»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cтандарт государственной услуги «Выдача справки с наркологической организации»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стандарт государственной услуги «Выдача выписки из медицинской карты стационарного больного»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стандарт государственной услуги «Выдача справки с медицинской организации, оказывающей первичную медико-санитарную помощь»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стандарт государственной услуги «Выдача листа о временной нетрудоспособности с медицинской организации, оказывающей первичную медико-санитарную помощь»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стандарт государственной услуги «Выдача справки о временной нетрудоспособности медицинской организации, оказывающей первичную медико-санитарную помощь»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12) стандарт государственной услуги «Регистрация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 в редакции приказа Министра здравоохранения и социального развития РК от 28.12.2015 </w:t>
      </w:r>
      <w:r>
        <w:rPr>
          <w:rFonts w:ascii="Consolas"/>
          <w:b w:val="false"/>
          <w:i w:val="false"/>
          <w:color w:val="000000"/>
          <w:sz w:val="20"/>
        </w:rPr>
        <w:t>№ 1046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направление на официальное опубликование настоящего приказа в течении десяти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опубликование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СОГЛАСОВАН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Министр по</w:t>
      </w:r>
      <w:r>
        <w:rPr>
          <w:rFonts w:ascii="Consolas"/>
          <w:b w:val="false"/>
          <w:i/>
          <w:color w:val="000000"/>
          <w:sz w:val="20"/>
        </w:rPr>
        <w:t xml:space="preserve"> инвестициям и развитию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________ А. Исекешев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8 мая 2015 год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СОГЛАСОВАН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Министр </w:t>
      </w:r>
      <w:r>
        <w:rPr>
          <w:rFonts w:ascii="Consolas"/>
          <w:b w:val="false"/>
          <w:i/>
          <w:color w:val="000000"/>
          <w:sz w:val="20"/>
        </w:rPr>
        <w:t>национальной экономики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________ Е. Досаев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8 мая 2015 год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«Вызов врача на дом»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Государственная услуга «Вызов врача на дом» (далее – государственная услуга).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услугодателя (при непосредственном обращении или по телефонной связи услугополучателя);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веб-портал «электронного правительства» www.egov.kz (далее - портал).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обращении к услугодателю (непосредственно или по телефонной связи):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 момента сдачи услугополучателем документов услугодателю – не более 10 (десяти) минут;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максимально допустимое время ожидания для сдачи документов – 10 (десять)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максимально допустимое время обслуживания услугополучателя – 10 (десять)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обращении через портал: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 момента сдачи услугополучателем документов услугодателю – не более 30 (тридцати) минут.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Государственная услуга при непосредственном обращении или по телефону к услугодателю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дни, до 12.00 в субботу).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услугодателя (до 18.00 часов в рабочие дни, до 12.00 часов в субботу).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6. Результат оказания государственной услуги: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при непосредственном обращении или по телефонной связи – запись в журнале регистрации вызовов услугодателя и устный ответ с указанием даты, времени посещения врача;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электронном формате при обращении на портал – уведомление в виде статуса электронной заявки в личном кабинете.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8. График работы: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услугодателя – с понедельника по субботу (понедельник – пятница с 8.00 до 20.00 часов без перерыва, в субботу с 9.00 до 14.00 часов), кроме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(воскресенье) и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 xml:space="preserve"> согласно Трудовому кодексу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к услугодателю: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удостоверяющий личность, для идентификации при непосредственном обращении;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на портал: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запрос в форме электронного документа, удостоверенного ЭЦП услугополучателя.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«электронного правительства».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по адресу: 010000, г. Астана, улица Орынбор, 8, Дом Министерств, подъезд № 5.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При обращении через портал информацию о порядке обжалования услугополучатель получает посредством </w:t>
      </w:r>
      <w:r>
        <w:rPr>
          <w:rFonts w:ascii="Consolas"/>
          <w:b w:val="false"/>
          <w:i w:val="false"/>
          <w:color w:val="000000"/>
          <w:sz w:val="20"/>
        </w:rPr>
        <w:t>единого контакт-центра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государственной услуги по телефону: 8-800-080-7777, 1414.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 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Consolas"/>
          <w:b/>
          <w:i w:val="false"/>
          <w:color w:val="000000"/>
        </w:rPr>
        <w:t>
форме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Адреса мест оказания государственной услуги размещены на интернет-ресурсе Министерства www.mzsr.gov.kz, раздел «Государственные услуги».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государственной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</w:p>
    <w:bookmarkEnd w:id="10"/>
    <w:bookmarkStart w:name="z27" w:id="1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«Запись на прием к врачу»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Государственная услуга «Запись на прием к врачу» (далее – государственная услуга).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услугодателя (при непосредственном обращении или по телефонной связи услугополучателя);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веб-портал «электронного правительства» www.egov.kz (далее - портал).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обращении к услугодателю (непосредственно или по телефонной связи):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 момента сдачи услугополучателем документов услугодателю – не более 10 (десяти)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максимально допустимое время ожидания для сдачи документов – 10 (десять)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услугополучателя – 10 (десять) минут, в течение которого услугополучателю представляется устный ответ;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 обращении через портал: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 момента сдачи услугополучателем документов услугодателю – не более 30 (тридцати) минут.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6. Результат оказания государственной услуги: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 (далее – график);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в электронном формате при обращении на портал – уведомление в виде статуса электронной заявки в личном кабинете.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 этом, после принятия запроса на оказание государственной услуги в установленное время услугополучателю оказывается медицинская помощь. При непосредственном обращении или по телефонной связи к услугодателю, а также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7. Государственная услуга оказывается бесплатно.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8. График работы: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услугодателя – с понедельника по субботу (понедельник – пятница с 8.00 до 20.00 часов без перерыва, в субботу с 9.00 до 14.00 часов), кроме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(воскресенье) и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 xml:space="preserve"> согласно Трудовому кодексу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к услугодателю: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удостоверяющий личность, для идентификации при непосредственном обращении;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 портал: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запросы в личном кабинете в форме электронного документа, удостоверенного ЭЦП услугополучателя.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«электронного правительства».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по адресу: 010000, г. 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обращении через портал информацию о порядке обжалования услугополучатель получает посредством </w:t>
      </w:r>
      <w:r>
        <w:rPr>
          <w:rFonts w:ascii="Consolas"/>
          <w:b w:val="false"/>
          <w:i w:val="false"/>
          <w:color w:val="000000"/>
          <w:sz w:val="20"/>
        </w:rPr>
        <w:t>единого контакт-центра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государственных услуг по телефону: 8-800-080-7777, 1414.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Consolas"/>
          <w:b/>
          <w:i w:val="false"/>
          <w:color w:val="000000"/>
        </w:rPr>
        <w:t>
форме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Адреса мест оказания государственной услуги размещены на интернет-ресурсе Министерства www.mzsr.gov.kz, раздел «Государственные услуги».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13. Услугополучатель имеет возможность получения государственной услуги в электронной форме через портал при условии наличия ЭЦП.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государственной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</w:p>
    <w:bookmarkEnd w:id="20"/>
    <w:bookmarkStart w:name="z48" w:id="2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21"/>
    <w:bookmarkStart w:name="z49" w:id="2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«Прикрепление к медицинской организации, оказывающей первичную</w:t>
      </w:r>
      <w:r>
        <w:br/>
      </w:r>
      <w:r>
        <w:rPr>
          <w:rFonts w:ascii="Consolas"/>
          <w:b/>
          <w:i w:val="false"/>
          <w:color w:val="000000"/>
        </w:rPr>
        <w:t>
медико-санитарную помощь»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Государственная услуга «Прикрепление к медицинской организации, оказывающей первичную медико-санитарную помощь» (далее – государственная услуга).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услугодателя (при непосредственном обращении или по телефонной связи услугополучателя);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веб-портал «электронного правительства» www.egov.kz (далее - портал).</w:t>
      </w:r>
    </w:p>
    <w:bookmarkEnd w:id="24"/>
    <w:bookmarkStart w:name="z54" w:id="2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Срок оказания государственной услуги: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 момента сдачи услугополучателем документов услугодателю, а также при обращении через портал – 1 (один) рабочий день;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максимально допустимое время ожидания для сдачи документов – 30 (тридцать)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максимально допустимое время обслуживания услугополучателя – 30 (тридцать) минут.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в электронном формате оказывается в день обращения на портал. При этом, запрос на оказание государственной услуги принимается за 2 часа до окончания работы услугодателя (до 18.00 часов в рабочие дни, до 12.00 часов в субботу).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 – </w:t>
      </w:r>
      <w:r>
        <w:rPr>
          <w:rFonts w:ascii="Consolas"/>
          <w:b w:val="false"/>
          <w:i w:val="false"/>
          <w:color w:val="000000"/>
          <w:sz w:val="20"/>
        </w:rPr>
        <w:t>уведомление</w:t>
      </w:r>
      <w:r>
        <w:rPr>
          <w:rFonts w:ascii="Consolas"/>
          <w:b w:val="false"/>
          <w:i w:val="false"/>
          <w:color w:val="000000"/>
          <w:sz w:val="20"/>
        </w:rPr>
        <w:t xml:space="preserve">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услугодателя, согласно приложению к настоящему стандарту государственной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7. Государственная услуга оказывается бесплатно.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8. График работы: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услугодателя – с понедельника по субботу (понедельник – пятница с 8.00 до 20.00 часов без перерыва, в субботу с 9.00 до 14.00 часов, кроме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(воскресенье) и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 xml:space="preserve"> согласно Трудовому кодексу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к услугодателю: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заявление произвольной формы;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удостоверяющий личность, для идентификации при непосредственном обращении;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на портал: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запрос в форме электронного документа, удостоверенного ЭЦП услугополучателя.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«электронного правительства».</w:t>
      </w:r>
    </w:p>
    <w:bookmarkEnd w:id="26"/>
    <w:bookmarkStart w:name="z61" w:id="2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 </w:t>
      </w:r>
      <w:r>
        <w:br/>
      </w:r>
      <w:r>
        <w:rPr>
          <w:rFonts w:ascii="Consolas"/>
          <w:b/>
          <w:i w:val="false"/>
          <w:color w:val="000000"/>
        </w:rPr>
        <w:t xml:space="preserve">
услугодателя и (или) его должностных лиц </w:t>
      </w:r>
      <w:r>
        <w:br/>
      </w:r>
      <w:r>
        <w:rPr>
          <w:rFonts w:ascii="Consolas"/>
          <w:b/>
          <w:i w:val="false"/>
          <w:color w:val="000000"/>
        </w:rPr>
        <w:t>
по вопросам оказания государственной услуги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по адресу: 010000, г. 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обращении через портал информацию о порядке обжалования услугополучатель получает посредством </w:t>
      </w:r>
      <w:r>
        <w:rPr>
          <w:rFonts w:ascii="Consolas"/>
          <w:b w:val="false"/>
          <w:i w:val="false"/>
          <w:color w:val="000000"/>
          <w:sz w:val="20"/>
        </w:rPr>
        <w:t>единого контакт-центра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государственных услуг по телефону: 8-800-080-7777, 1414.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28"/>
    <w:bookmarkStart w:name="z64" w:id="2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Consolas"/>
          <w:b/>
          <w:i w:val="false"/>
          <w:color w:val="000000"/>
        </w:rPr>
        <w:t>
форме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Адреса мест оказания государственной услуги размещены на интернет-ресурсе Министерства www.mzsr.gov.kz, раздел «Государственные услуги».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13. Услугополучатель имеет возможность получения государственной услуги в электронной форме через портал при условии наличия ЭЦП.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государственной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</w:p>
    <w:bookmarkEnd w:id="30"/>
    <w:bookmarkStart w:name="z69" w:id="3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«Прикрепление к медицинской организации,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оказывающей первичную медико-санитарную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помощь»                  </w:t>
      </w:r>
    </w:p>
    <w:bookmarkEnd w:id="3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bookmarkStart w:name="z70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 Уведомление (талон) о прикреплении (электронная форма)</w:t>
      </w:r>
    </w:p>
    <w:bookmarkEnd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«Уважаемый (ая) ____________________________________________ Вы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прикреплены к медицинской организации «____________________________».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Электронно-цифровая подпись руководителя услугодателя».</w:t>
      </w:r>
    </w:p>
    <w:bookmarkStart w:name="z71" w:id="3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4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33"/>
    <w:bookmarkStart w:name="z72" w:id="3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«Добровольное анонимное и обязательное конфиденциальное</w:t>
      </w:r>
      <w:r>
        <w:br/>
      </w:r>
      <w:r>
        <w:rPr>
          <w:rFonts w:ascii="Consolas"/>
          <w:b/>
          <w:i w:val="false"/>
          <w:color w:val="000000"/>
        </w:rPr>
        <w:t>
медицинское обследование на наличие ВИЧ-инфекции» 1. Общие положения</w:t>
      </w:r>
    </w:p>
    <w:bookmarkEnd w:id="34"/>
    <w:bookmarkStart w:name="z73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«Добровольное анонимное и обязательное конфиденциальное медицинское обследование на наличие ВИЧ-инфекции» (далее –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медицинскими организациями, оказывающими первичную медико-санитарную помощь, центрами по профилактике и борьбе со СПИДом областей, городов Астаны и Алматы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35"/>
    <w:bookmarkStart w:name="z76" w:id="3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36"/>
    <w:bookmarkStart w:name="z77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Срок оказания государственной услуги: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 момента сдачи услугополучателем документов услугодателю: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отрицательного результата обследования – 3 (три) рабочих дня;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положительного результата обследования – 20 (двадцать) рабочих дней;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максимально допустимое время ожидания для сдачи документов – 30 (тридцать)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максимально допустимое время обслуживания услугополучателя - 60 (шестьдесят) минут.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 – бумажная.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 – </w:t>
      </w:r>
      <w:r>
        <w:rPr>
          <w:rFonts w:ascii="Consolas"/>
          <w:b w:val="false"/>
          <w:i w:val="false"/>
          <w:color w:val="000000"/>
          <w:sz w:val="20"/>
        </w:rPr>
        <w:t>справка-сертификат</w:t>
      </w:r>
      <w:r>
        <w:rPr>
          <w:rFonts w:ascii="Consolas"/>
          <w:b w:val="false"/>
          <w:i w:val="false"/>
          <w:color w:val="000000"/>
          <w:sz w:val="20"/>
        </w:rPr>
        <w:t xml:space="preserve"> об исследовании на антитела к вирусу иммунодефицита человека, согласно приказа Министра здравоохранения и социального развития Республики Казахстан от 22 апреля 2015 года № 246 «Об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основе» (зарегистрированный в Реестре государственной регистрации нормативных правовых актов № 11145).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Справка действительна в течение 3 (трех) месяцев с момента ее выдачи.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отрицательного результата обследования результат оказания государственной услуги выдается услугополучателю лично на руки.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услугополучателям бесплатно гражданам Республики Казахстан и оралманам, платно иностранцам и лицам без гражданства.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Стоимость оказания государственной услуги определяется услугодателем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35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от 18 сентября 2009 года «О здоровье народа и системе здравоохранения» и размещается на интернет-ресурсе услугодателя, указанном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в помещениях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Оплата производится за наличный расчет в кассе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График работы услугодателя указан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Прием осуществляется в порядке очереди, предварительная запись и ускоренное обслуживание не предусмотрены.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9. Перечень документов, необходимых для оказания государственной услуги при обращении услугополучателя: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получении услуги обязательного медицинского обследования на наличие ВИЧ-инфекции –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 xml:space="preserve">, удостоверяющий личность.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код.</w:t>
      </w:r>
    </w:p>
    <w:bookmarkEnd w:id="37"/>
    <w:bookmarkStart w:name="z83" w:id="3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38"/>
    <w:bookmarkStart w:name="z84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 по вопросам оказания государственных услуг обжалуются путем жалобы на имя руководителя услугодателя или Министерства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39"/>
    <w:bookmarkStart w:name="z86" w:id="4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оказания государственной услуги</w:t>
      </w:r>
    </w:p>
    <w:bookmarkEnd w:id="40"/>
    <w:bookmarkStart w:name="z87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Адреса мест оказания государственной услуги и график работы услугодателя размещены на интернет-ресурсе Министерства www.mzsr.gov.kz, раздел «Государственные услуги» либо в помещениях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 </w:t>
      </w:r>
      <w:r>
        <w:rPr>
          <w:rFonts w:ascii="Consolas"/>
          <w:b w:val="false"/>
          <w:i w:val="false"/>
          <w:color w:val="000000"/>
          <w:sz w:val="20"/>
        </w:rPr>
        <w:t>единого контакт-центра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государственной услуги.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</w:p>
    <w:bookmarkEnd w:id="41"/>
    <w:bookmarkStart w:name="z90" w:id="4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5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42"/>
    <w:bookmarkStart w:name="z91" w:id="4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 </w:t>
      </w:r>
      <w:r>
        <w:br/>
      </w:r>
      <w:r>
        <w:rPr>
          <w:rFonts w:ascii="Consolas"/>
          <w:b/>
          <w:i w:val="false"/>
          <w:color w:val="000000"/>
        </w:rPr>
        <w:t>
«Выдача справки с противотуберкулезной организации»</w:t>
      </w:r>
    </w:p>
    <w:bookmarkEnd w:id="43"/>
    <w:bookmarkStart w:name="z92" w:id="4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44"/>
    <w:bookmarkStart w:name="z93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Государственная услуга «Выдача справки с противотуберкулезной организации» (далее – государственная услуга).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организациями здравоохранения (далее – услугодатель).</w:t>
      </w:r>
    </w:p>
    <w:bookmarkEnd w:id="45"/>
    <w:bookmarkStart w:name="z96" w:id="4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Срок оказания государственной услуги: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 момента сдачи услугополучателем документов услугодателю – не более 60 (шестьдесят)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максимально допустимое время ожидания для сдачи документов – 30 (тридцать)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максимально допустимое время обслуживания услугополучателя – 30 (тридцать) минут.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 – бумажная.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 – справка с противотуберкулезной организации (далее - справка)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услуги, подписанная врачом-фтизиатром, заверенная личной врачебной печатью и печатью услугодателя, с регистрацией справки в журнале регистрации предоставления государственной услуги «Выдача справки с противотуберкулезной организации»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Справка выдается после проверки в базе данных «Национальный регистр больных туберкулезом».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Срок действия справки – 10 календарных дней.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на платной основе.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Стоимость оказания государственной услуги определяется услугодателем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35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от 18 сентября 2009 года «О здоровье народа и системе здравоохранения» и размещается на интернет-ресурсе услугодателя, указанном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в помещениях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Оплата производится за наличный расчет в кассе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График работы услугодателя – с понедельника по пятницу включительно с 8.00 до 18.00 часов без перерывов кроме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и 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 xml:space="preserve"> согласно Трудовому кодексу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Прием услугополучателей осуществляется в порядке очереди. Предварительная запись и ускоренное обслуживание не предусмотрены.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Последний запрос на получение государственной услуги принимается за 30 (тридцать) минут до окончания работы услугодателя (17.30 часов в рабочие дни).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9. Перечень документов, необходимых для оказания государственной услуги при обращении услугополучателя: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 xml:space="preserve">, удостоверяющий личность;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рентген или флюорографические снимки с заключением рентгенолога, выполненные в течение последних 12 месяцев, а для лиц, устраивающихся на работу в медицинские организации, детские дошкольные и школьные организации – не позднее 1 месяца.</w:t>
      </w:r>
    </w:p>
    <w:bookmarkEnd w:id="47"/>
    <w:bookmarkStart w:name="z103" w:id="4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48"/>
    <w:bookmarkStart w:name="z104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 по вопросам оказания государственных услуг обжалуется путем подачи жалобы на имя руководителя услугодателя или Министерства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по адресу: 010000, г. 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49"/>
    <w:bookmarkStart w:name="z106" w:id="5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50"/>
    <w:bookmarkStart w:name="z107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Адреса мест оказания государственной услуги размещены на интернет-ресурсе Министерства www.mzsr.gov.kz, раздел «Государственные услуги» либо в помещениях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 </w:t>
      </w:r>
      <w:r>
        <w:rPr>
          <w:rFonts w:ascii="Consolas"/>
          <w:b w:val="false"/>
          <w:i w:val="false"/>
          <w:color w:val="000000"/>
          <w:sz w:val="20"/>
        </w:rPr>
        <w:t>единого контакт-центра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государственной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</w:p>
    <w:bookmarkEnd w:id="51"/>
    <w:bookmarkStart w:name="z110" w:id="5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«Выдача справки с противотуберкулезной организации»  </w:t>
      </w:r>
    </w:p>
    <w:bookmarkEnd w:id="5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bookmarkStart w:name="z111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Справка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с противотуберкулезной организации</w:t>
      </w:r>
    </w:p>
    <w:bookmarkEnd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Выдана гр-ну (гр-ке) 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 (Фамилия, Имя, Отчество (при его наличии) и дата рождения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 услугополучателя)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том, что он (она) по данным «Национального регистра больных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туберкулезом на диспансерном учете не состоит (или состоит, в этом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случае указать дату постановки на учет и диагноз).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Фамилия, Имя, Отчество (при его наличии) врача-фтизиатра 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подпись 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Вверху ставится штамп услугодателя, выдавшего справку.</w:t>
      </w:r>
    </w:p>
    <w:bookmarkStart w:name="z113" w:id="5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«Выдача справки с противотуберкулезной организации»  </w:t>
      </w:r>
    </w:p>
    <w:bookmarkEnd w:id="5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bookmarkStart w:name="z114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  Журнал регистрации предоставления государственной услуги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 «Выдача справки с противотуберкулезной организации»</w:t>
      </w:r>
    </w:p>
    <w:bookmarkEnd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 за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846"/>
        <w:gridCol w:w="2107"/>
        <w:gridCol w:w="973"/>
        <w:gridCol w:w="1693"/>
        <w:gridCol w:w="1454"/>
        <w:gridCol w:w="1628"/>
        <w:gridCol w:w="1607"/>
        <w:gridCol w:w="2109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обращения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получателя услуги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справки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врача, выдавшего справку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12" w:id="5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6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56"/>
    <w:bookmarkStart w:name="z115" w:id="5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«Выдача справки с психоневрологической организации»</w:t>
      </w:r>
    </w:p>
    <w:bookmarkEnd w:id="57"/>
    <w:bookmarkStart w:name="z116" w:id="5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58"/>
    <w:bookmarkStart w:name="z117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Государственная услуга «Выдача справки с психоневрологической организации» (далее – государственная услуга).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организациями здравоохранения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республиканское государственное предприятие на праве хозяйственного ведения «Центр обслуживания населения» Министерства по инвестициям и развитию Республики Казахстан (далее – ЦОН);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услугодателя.</w:t>
      </w:r>
    </w:p>
    <w:bookmarkEnd w:id="59"/>
    <w:bookmarkStart w:name="z120" w:id="6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bookmarkStart w:name="z121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Срок оказания государственной услуги: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 момента сдачи услугополучателем документов услугодателю – не более 3 (трех) часов;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максимально допустимое время ожидания для сдачи документов – 15 (пятнадцать)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максимально допустимое время обслуживания услугополучателя – 2 (два) часа.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услуги: бумажная.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ЦОНе - выдача справки о состоянии/не состоянии на диспансерном учете;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организациях здравоохранения - выдача справки врачом-психиатром о состоянии/не состоянии на диспансерном учете.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Справка выдается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услуги, подписанная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«Выдача справки с психоневрологической организации»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государственной услуги –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7. Государственная услуга оказывается на платной основе.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Стоимость оказания государственной услуги определяется услугодателем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35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«О здоровье народа и системе здравоохранения» и размещается на интернет-ресурсе услугодателя, указанном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в помещениях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Оплата производится в наличной или безналичной форме на счет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ЦОНа – с понедельника по субботу включительно, в соответствии с установленным графиком работы с 9-00 до 20-00 часов без перерыва на обед, за исключением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 xml:space="preserve"> согласно Трудовому кодексу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услугодателя – с понедельника по пятницу с 9.00 до 17.00 часов без перерыва, кроме выходных и праздничных дней согласно Трудовому кодексу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Прием документов осуществляется по месту регистрации услугополучателя и в порядке очереди, предварительная запись и ускоренное обслуживание не предусмотрены.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услугодателю и в ЦОН: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удостоверяющий личность, для идентификации личности;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подтверждающий полномочия законного представителя (для несовершеннолетних);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подтверждающий опекунство (для лиц, признанных судом недееспособными).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«электронного правительства».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оказания государственной услуги услугополучатель представляет письменное согласие на использование сведений, составляющих охраняемую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тайну</w:t>
      </w:r>
      <w:r>
        <w:rPr>
          <w:rFonts w:ascii="Consolas"/>
          <w:b w:val="false"/>
          <w:i w:val="false"/>
          <w:color w:val="000000"/>
          <w:sz w:val="20"/>
        </w:rPr>
        <w:t xml:space="preserve">, содержащихся в информационных системах, если иные не предусмотрены законами Республики Казахстан. </w:t>
      </w:r>
    </w:p>
    <w:bookmarkEnd w:id="61"/>
    <w:bookmarkStart w:name="z127" w:id="6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лиц, и работников в ЦОНе</w:t>
      </w:r>
      <w:r>
        <w:br/>
      </w:r>
      <w:r>
        <w:rPr>
          <w:rFonts w:ascii="Consolas"/>
          <w:b/>
          <w:i w:val="false"/>
          <w:color w:val="000000"/>
        </w:rPr>
        <w:t>
по вопросам оказания государственной услуги</w:t>
      </w:r>
    </w:p>
    <w:bookmarkEnd w:id="62"/>
    <w:bookmarkStart w:name="z128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лиц, и работников в ЦОНе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 либо по адресу: 010000, г. Астана, улица Орынбор, 8, Дом Министерств, подъезд № 5.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63"/>
    <w:bookmarkStart w:name="z130" w:id="6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Consolas"/>
          <w:b/>
          <w:i w:val="false"/>
          <w:color w:val="000000"/>
        </w:rPr>
        <w:t>
форме</w:t>
      </w:r>
    </w:p>
    <w:bookmarkEnd w:id="64"/>
    <w:bookmarkStart w:name="z131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Адреса мест оказания государственной услуги размещены на интернет-ресурсе Министерства www.mzsr.gov.kz, раздел «Государственные услуги» либо в помещениях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 </w:t>
      </w:r>
      <w:r>
        <w:rPr>
          <w:rFonts w:ascii="Consolas"/>
          <w:b w:val="false"/>
          <w:i w:val="false"/>
          <w:color w:val="000000"/>
          <w:sz w:val="20"/>
        </w:rPr>
        <w:t>единого контакт-центра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государственной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www.mzsr.gov.kz., Единый контакт-центр по вопросам оказания государственных услуг: 8-800-080-77-77, 1414.</w:t>
      </w:r>
    </w:p>
    <w:bookmarkEnd w:id="65"/>
    <w:bookmarkStart w:name="z134" w:id="6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«Выдача справки с психоневрологической организации»  </w:t>
      </w:r>
    </w:p>
    <w:bookmarkEnd w:id="6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bookmarkStart w:name="z135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 АНЫҚТАМА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 СПРАВКА</w:t>
      </w:r>
    </w:p>
    <w:bookmarkEnd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Берілген күні/ дата выдачи 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1.ТАӘ/ФИО (при его наличии)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(в соответствии с документами, удостоверяющими личность)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1-1. ЖСН/ИИН __ __ __ __ __ __ __ __ __ 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Туған күні/дата рождения: _____ күні/число ______ айы/месяц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______ жылы/год.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3. Мекен жайы/адрес (место постоянного жительства):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4. Диспансерлік есепте тұратыны//На диспансерном учете: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состоит/не состоит (нужное подчеркнуть).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Мөрдің орны     Анықтама берген дәрігердің ТАӘ/Қолы/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Место печати    Фамилия, имя, отчество (при его наличии) врача,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 выдавшего справку Подпись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Күні 20 ___ жылғы «____» 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Дата «____» _______________________ 20 ___ года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Дата выдачи _________________</w:t>
      </w:r>
    </w:p>
    <w:bookmarkStart w:name="z235" w:id="6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«Выдача справки с психоневрологической организации»  </w:t>
      </w:r>
    </w:p>
    <w:bookmarkEnd w:id="6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bookmarkStart w:name="z236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    Журнал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регистрации предоставления государственной услуги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«Выдача справки с психоневрологической организации» за 20__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846"/>
        <w:gridCol w:w="2107"/>
        <w:gridCol w:w="973"/>
        <w:gridCol w:w="1693"/>
        <w:gridCol w:w="1454"/>
        <w:gridCol w:w="1628"/>
        <w:gridCol w:w="1607"/>
        <w:gridCol w:w="2109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обращения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получателя услуги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справки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врача, выдавшего справку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36" w:id="7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7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70"/>
    <w:bookmarkStart w:name="z137" w:id="7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«Выдача справки с наркологической организации»</w:t>
      </w:r>
    </w:p>
    <w:bookmarkEnd w:id="71"/>
    <w:bookmarkStart w:name="z138" w:id="7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72"/>
    <w:bookmarkStart w:name="z139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«Выдача справки с наркологической организации» (далее –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организациями здравоохранения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республиканское государственное предприятие на праве хозяйственного ведения «Центр обслуживания населения» Министерства по инвестициям и развитию Республики Казахстан (далее – ЦОН);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услугодателя.</w:t>
      </w:r>
    </w:p>
    <w:bookmarkEnd w:id="73"/>
    <w:bookmarkStart w:name="z142" w:id="7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74"/>
    <w:bookmarkStart w:name="z143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 момента сдачи услугополучателем документов услугодателю – не более 3 (трех) часов;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максимально допустимое время ожидания для сдачи документов – 15 (пятнадцать)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услугополучателя – 2 (два) часа.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услуги: бумажная.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ЦОНе - выдача </w:t>
      </w:r>
      <w:r>
        <w:rPr>
          <w:rFonts w:ascii="Consolas"/>
          <w:b w:val="false"/>
          <w:i w:val="false"/>
          <w:color w:val="000000"/>
          <w:sz w:val="20"/>
        </w:rPr>
        <w:t>справки</w:t>
      </w:r>
      <w:r>
        <w:rPr>
          <w:rFonts w:ascii="Consolas"/>
          <w:b w:val="false"/>
          <w:i w:val="false"/>
          <w:color w:val="000000"/>
          <w:sz w:val="20"/>
        </w:rPr>
        <w:t xml:space="preserve"> о состоянии/не состоянии на диспансерном учете;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организациях здравоохранения - выдача справки врачом-наркологом о состоянии/не состоянии на диспансерном учете.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Справка выдается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«Выдача справки с наркологической организации»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государственной услуги –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7. Государственная услуга оказывается на платной основе.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Стоимость оказания государственной услуги определяется услугодателем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35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«О здоровье народа и системе здравоохранения» и размещается на интернет-ресурсе услугодателя, указанном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в помещениях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Оплата производится в наличной, или безналичной форме на счет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ЦОНа – с понедельника по субботу включительно, в соответствии с установленным графиком работы с 9-00 до 20-00 часов без перерыва на обед, за исключением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>, согласно трудовому законодательству;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услугодателя – с понедельника по пятницу с 9.00 до 17.00 часов без перерыва, кроме выходных и праздничных дней, согласно Трудовому кодексу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Прием документов осуществляется по месту регистрации услугополучателя и в порядке очереди, предварительная запись и ускоренное обслуживание не предусмотрены.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услугодателю и в ЦОН: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удостоверяющий личность, для идентификации личности;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подтверждающий полномочия законного представителя (для несовершеннолетних);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подтверждающий опекунство (для лиц, признанных судом недееспособными).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«электронного правительства».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оказания государственной услуги услугополучатель представляет письменное согласие на использование сведений, составляющих охраняемую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тайну</w:t>
      </w:r>
      <w:r>
        <w:rPr>
          <w:rFonts w:ascii="Consolas"/>
          <w:b w:val="false"/>
          <w:i w:val="false"/>
          <w:color w:val="000000"/>
          <w:sz w:val="20"/>
        </w:rPr>
        <w:t xml:space="preserve">, содержащихся в информационных системах, если иные не предусмотрены законами Республики Казахстан. </w:t>
      </w:r>
    </w:p>
    <w:bookmarkEnd w:id="75"/>
    <w:bookmarkStart w:name="z149" w:id="7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лиц, и работников в ЦОНе</w:t>
      </w:r>
      <w:r>
        <w:br/>
      </w:r>
      <w:r>
        <w:rPr>
          <w:rFonts w:ascii="Consolas"/>
          <w:b/>
          <w:i w:val="false"/>
          <w:color w:val="000000"/>
        </w:rPr>
        <w:t>
по вопросам оказания государственной услуги</w:t>
      </w:r>
    </w:p>
    <w:bookmarkEnd w:id="76"/>
    <w:bookmarkStart w:name="z150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лиц, и работников в ЦОНе по вопросам оказания государственных услуг обжалуется путем подачи жалобы на имя руководителя услугодателя или Министерства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по адресу: 010000, г. 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77"/>
    <w:bookmarkStart w:name="z152" w:id="7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Consolas"/>
          <w:b/>
          <w:i w:val="false"/>
          <w:color w:val="000000"/>
        </w:rPr>
        <w:t>
форме</w:t>
      </w:r>
    </w:p>
    <w:bookmarkEnd w:id="78"/>
    <w:bookmarkStart w:name="z153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Адреса мест оказания государственной услуги размещены на интернет-ресурсе Министерства www.mzsr.gov.kz, раздел «Государственные услуги» либо в помещениях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 </w:t>
      </w:r>
      <w:r>
        <w:rPr>
          <w:rFonts w:ascii="Consolas"/>
          <w:b w:val="false"/>
          <w:i w:val="false"/>
          <w:color w:val="000000"/>
          <w:sz w:val="20"/>
        </w:rPr>
        <w:t>единого контакт-центра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государственной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www.mzsr.gov.kz., Единый контакт-центр по вопросам оказания государственных услуг: 8-800-080-77-77, 1414.</w:t>
      </w:r>
    </w:p>
    <w:bookmarkEnd w:id="79"/>
    <w:bookmarkStart w:name="z156" w:id="8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«Выдача справки с наркологической организации»  </w:t>
      </w:r>
    </w:p>
    <w:bookmarkEnd w:id="8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bookmarkStart w:name="z157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АНЫҚТАМА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СПРАВКА</w:t>
      </w:r>
    </w:p>
    <w:bookmarkEnd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Берілген күні/ дата выдачи 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1.ТАӘ (ол болған жағдайда)/ФИО (при его наличии) 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(в соответствии с документами, удостоверяющими личность)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1-1. ЖСН/ИИН __ __ __ __ __ __ __ __ __ 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Туған күні/дата рождения: _____ күні/число ______ айы/месяц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_______ жылы/год.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3. Мекен жайы/адрес (место постоянного жительства):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4. Диспансерлік есепте тұратыны//На диспансерном учете: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состоит/не состоит (нужное подчеркнуть).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Мөрдің орны     Анықтама берген дәрігердің ТАӘ/Қолы/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Место печати    Фамилия, имя, отчество (при его наличии) врача,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 выдавшего справку Подпись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Күні 20 ___ жылғы «____» 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Дата «____» _______________________ 20 ___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Дата выдачи _________________</w:t>
      </w:r>
    </w:p>
    <w:bookmarkStart w:name="z158" w:id="8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«Выдача справки с наркологической организации»  </w:t>
      </w:r>
    </w:p>
    <w:bookmarkEnd w:id="8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bookmarkStart w:name="z159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Журнал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  регистрации предоставления государственной услуги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 «Выдача справки с наркологической организации» за 20__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846"/>
        <w:gridCol w:w="2107"/>
        <w:gridCol w:w="973"/>
        <w:gridCol w:w="1693"/>
        <w:gridCol w:w="1454"/>
        <w:gridCol w:w="1628"/>
        <w:gridCol w:w="1607"/>
        <w:gridCol w:w="2109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обращения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получателя услуги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справки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врача, выдавшего справку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60" w:id="8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8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84"/>
    <w:bookmarkStart w:name="z161" w:id="8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«Выдача выписки из медицинской карты стационарного больного»</w:t>
      </w:r>
    </w:p>
    <w:bookmarkEnd w:id="85"/>
    <w:bookmarkStart w:name="z162" w:id="8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 </w:t>
      </w:r>
    </w:p>
    <w:bookmarkEnd w:id="86"/>
    <w:bookmarkStart w:name="z163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«Выдача выписки из медицинской карты стационарного больного» (далее –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медицинскими организациями, оказывающими стационарную помощь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результата оказания государственной услуги осуществляется через услугодателя.</w:t>
      </w:r>
    </w:p>
    <w:bookmarkEnd w:id="87"/>
    <w:bookmarkStart w:name="z166" w:id="8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 </w:t>
      </w:r>
    </w:p>
    <w:bookmarkEnd w:id="88"/>
    <w:bookmarkStart w:name="z167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максимально допустимое время ожидания для сдачи документов – 30 (тридцать)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обслуживания услугополучателя – 60 (шестьдесят) минут с момента выписки.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 – бумажная.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 – выписка из  </w:t>
      </w:r>
      <w:r>
        <w:rPr>
          <w:rFonts w:ascii="Consolas"/>
          <w:b w:val="false"/>
          <w:i w:val="false"/>
          <w:color w:val="000000"/>
          <w:sz w:val="20"/>
        </w:rPr>
        <w:t>медицинской карты</w:t>
      </w:r>
      <w:r>
        <w:rPr>
          <w:rFonts w:ascii="Consolas"/>
          <w:b w:val="false"/>
          <w:i w:val="false"/>
          <w:color w:val="000000"/>
          <w:sz w:val="20"/>
        </w:rPr>
        <w:t xml:space="preserve"> стационарного больного в бумажном виде по форме, утвержденной приказом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 6697), подписанная врачом-ординатором, заверенная личной врачебной печатью и печатью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График работы услугодателя – с понедельника по пятницу с 8.00 до 17.00 часов, без перерыва, кроме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 xml:space="preserve"> согласно Трудовому кодексу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услугополучателей осуществляется в порядке очереди. Предварительная запись и ускоренное обслуживание не предусмотрены.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Документ, необходимый для оказания государственной услуги при обращении услугополучателя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удостоверяющий личность.</w:t>
      </w:r>
    </w:p>
    <w:bookmarkEnd w:id="89"/>
    <w:bookmarkStart w:name="z173" w:id="9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90"/>
    <w:bookmarkStart w:name="z174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 по вопросам оказания государственных услуг обжалуется путем подачи жалобы на имя руководителя услугодателя, или Министерства, по адресу, указанному в пункте 12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9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13. Адреса мест оказания государственной услуги размещены на интернет-ресурсе Министерства www.mzsr.gov.kz, раздел «Государственные услуги» либо в помещениях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www.mzsr.gov.kz, </w:t>
      </w:r>
      <w:r>
        <w:rPr>
          <w:rFonts w:ascii="Consolas"/>
          <w:b w:val="false"/>
          <w:i w:val="false"/>
          <w:color w:val="000000"/>
          <w:sz w:val="20"/>
        </w:rPr>
        <w:t>Единый контакт-центр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государственных услуг: 8-800-080-7777, 1414. </w:t>
      </w:r>
    </w:p>
    <w:bookmarkStart w:name="z176" w:id="9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9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92"/>
    <w:bookmarkStart w:name="z177" w:id="9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 «Выдача справки с медицинской</w:t>
      </w:r>
      <w:r>
        <w:br/>
      </w:r>
      <w:r>
        <w:rPr>
          <w:rFonts w:ascii="Consolas"/>
          <w:b/>
          <w:i w:val="false"/>
          <w:color w:val="000000"/>
        </w:rPr>
        <w:t>
организации, оказывающей первичную медико-санитарную помощь»</w:t>
      </w:r>
    </w:p>
    <w:bookmarkEnd w:id="93"/>
    <w:bookmarkStart w:name="z178" w:id="9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94"/>
    <w:bookmarkStart w:name="z179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«Выдача справки с медицинской организации, оказывающей первичную медико-санитарную помощь» (далее –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Прием заявлений и выдача результата оказания государственной услуги осуществляется через услугодателя. </w:t>
      </w:r>
    </w:p>
    <w:bookmarkEnd w:id="95"/>
    <w:bookmarkStart w:name="z182" w:id="9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96"/>
    <w:bookmarkStart w:name="z183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обращении к услугодателю (непосредственно):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 момента обращения услугополучателя к услугодателю – при обращении на прием к врачу в течении не более 30 (тридцати) минут, при вызове на дом в течение рабочего дня;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документов – 30 (тридцать) минут.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 -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 – справка с медицинской организации, оказывающей первичную медико-санитарную помощь, выданная по форме согласно приложению к настоящему стандарту государственной услуги и по </w:t>
      </w:r>
      <w:r>
        <w:rPr>
          <w:rFonts w:ascii="Consolas"/>
          <w:b w:val="false"/>
          <w:i w:val="false"/>
          <w:color w:val="000000"/>
          <w:sz w:val="20"/>
        </w:rPr>
        <w:t>формам № 035-2/у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№ 079/у</w:t>
      </w:r>
      <w:r>
        <w:rPr>
          <w:rFonts w:ascii="Consolas"/>
          <w:b w:val="false"/>
          <w:i w:val="false"/>
          <w:color w:val="000000"/>
          <w:sz w:val="20"/>
        </w:rPr>
        <w:t>, утвержденным приказом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 6697), подписанными участковым врачом или врачом общей практики (далее- ВОП), заверенными личной врачебной печатью и печатью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8. График работы услугодателя – с понедельника по пятницу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 8.00 до 20.00 часов без перерыва, кроме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 xml:space="preserve"> согласно Трудовому кодексу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услугополучателей осуществляется в порядке очереди, предварительной записи и ускоренного обслуживания.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Документы, необходимые для оказания государственной услуги при обращении услугополучателя (либо его представителя по доверенности) к услугодателю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удостоверяющий личность.</w:t>
      </w:r>
    </w:p>
    <w:bookmarkEnd w:id="97"/>
    <w:bookmarkStart w:name="z189" w:id="9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98"/>
    <w:bookmarkStart w:name="z190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 по вопросам оказания государственных услуг обжалуется путем подачи жалобы на имя руководителя услугодателя, или Министерства,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99"/>
    <w:bookmarkStart w:name="z192" w:id="10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Consolas"/>
          <w:b/>
          <w:i w:val="false"/>
          <w:color w:val="000000"/>
        </w:rPr>
        <w:t>
форме</w:t>
      </w:r>
    </w:p>
    <w:bookmarkEnd w:id="100"/>
    <w:bookmarkStart w:name="z193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Адреса мест оказания государственной услуги размещены на интернет-ресурсе Министерства www.mzsr.gov.kz, раздел «Государственные услуги».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www.mzsr.gov.kz, </w:t>
      </w:r>
      <w:r>
        <w:rPr>
          <w:rFonts w:ascii="Consolas"/>
          <w:b w:val="false"/>
          <w:i w:val="false"/>
          <w:color w:val="000000"/>
          <w:sz w:val="20"/>
        </w:rPr>
        <w:t>Единый контакт-центр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государственных услуг: 8-800-080-7777, 1414.</w:t>
      </w:r>
    </w:p>
    <w:bookmarkEnd w:id="101"/>
    <w:bookmarkStart w:name="z196" w:id="10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 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«Выдача справки с медицинской организации,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оказывающей первичную медико-санитарную помощь»  </w:t>
      </w:r>
    </w:p>
    <w:bookmarkEnd w:id="10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bookmarkStart w:name="z197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АНЫҚТАМА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СПРАВКА</w:t>
      </w:r>
    </w:p>
    <w:bookmarkEnd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Берілген күні/дата выдачи ____ 20____ жылы/год «___» 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1.Тегі Аты Әкесінің аты (ол болған жағдайда)/Фамилия Имя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Отчество (при его наличии)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(в соответствии с документами, удостоверяющими личность)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1-1. ЖСН/ИИН __ __ __ __ __ __ __ __ __ __ __ 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Туған күні/дата рождения: _____ күні/число ______ айы/месяц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 жылы/год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3. Мекен жайы/адрес (место постоянного жительства):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4. Диспансерлік есепте тұратыны//На диспансерном учете: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состоит/не состоит (нужное подчеркнуть).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Мөрдің орны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Анықтама берген дәрігердің Т.А.Ә. (ол болған жағдайда)/ 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Қолы/ 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Место печати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Ф.И.О. (при его наличии) врача, выдавшего справку_____________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Подпись 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 Күні 20 ___ жылғы «____» 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                      Дата «____» ___________________ 20__ года </w:t>
      </w:r>
    </w:p>
    <w:bookmarkStart w:name="z195" w:id="10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10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104"/>
    <w:bookmarkStart w:name="z198" w:id="10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«Выдача листа о временной нетрудоспособности с медицинской</w:t>
      </w:r>
      <w:r>
        <w:br/>
      </w:r>
      <w:r>
        <w:rPr>
          <w:rFonts w:ascii="Consolas"/>
          <w:b/>
          <w:i w:val="false"/>
          <w:color w:val="000000"/>
        </w:rPr>
        <w:t>
организации, оказывающей первичную медико-санитарную помощь»</w:t>
      </w:r>
    </w:p>
    <w:bookmarkEnd w:id="105"/>
    <w:bookmarkStart w:name="z199" w:id="10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106"/>
    <w:bookmarkStart w:name="z200"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«Выдача листа о временной нетрудоспособности с медицинской организации, оказывающей первичную медико-санитарную помощь» (далее –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Прием заявлений и выдача результата оказания государственной услуги осуществляется через услугодателя. </w:t>
      </w:r>
    </w:p>
    <w:bookmarkEnd w:id="107"/>
    <w:bookmarkStart w:name="z203" w:id="10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108"/>
    <w:bookmarkStart w:name="z204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 момента сдачи услугополучателем документов услугодателю – не более 30 (тридцати) минут;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документов – 30 (тридцать) минут.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 – бумажная.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 – </w:t>
      </w:r>
      <w:r>
        <w:rPr>
          <w:rFonts w:ascii="Consolas"/>
          <w:b w:val="false"/>
          <w:i w:val="false"/>
          <w:color w:val="000000"/>
          <w:sz w:val="20"/>
        </w:rPr>
        <w:t>лист</w:t>
      </w:r>
      <w:r>
        <w:rPr>
          <w:rFonts w:ascii="Consolas"/>
          <w:b w:val="false"/>
          <w:i w:val="false"/>
          <w:color w:val="000000"/>
          <w:sz w:val="20"/>
        </w:rPr>
        <w:t xml:space="preserve"> о временной нетрудоспособности с медицинской организации, оказывающей первичную медико-санитарную помощь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и социального развития Республики Казахстан от 31 марта 2015 года 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(зарегистрированный в Реестре государственной регистрации нормативных правовых актов № 10964).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График работы услугодателя – с понедельника по пятницу с 8.00 до 20.00 часов без перерыва, кроме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 xml:space="preserve"> согласно Трудовому кодексу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услугополучателей осуществляется в порядке очереди. Предварительная запись и ускоренное обслуживание не предусмотрены.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Документ, необходимый для оказания государственной услуги при обращении услугополучателя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 xml:space="preserve">, удостоверяющий личность. </w:t>
      </w:r>
    </w:p>
    <w:bookmarkEnd w:id="109"/>
    <w:bookmarkStart w:name="z210" w:id="1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110"/>
    <w:bookmarkStart w:name="z211" w:id="1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(или) его должностных лиц и его работников,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по адресу: 010000, г. 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111"/>
    <w:bookmarkStart w:name="z213" w:id="11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112"/>
    <w:bookmarkStart w:name="z214" w:id="1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Адреса мест оказания государственной услуги размещены на интернет-ресурсе Министерства www.mzsr.gov.kz, раздел «Государственные услуги» либо в помещениях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Контактные телефоны справочных служб по вопросам оказания государственной услуги указаны на интернет-ресурсе Министерства www.mzsr.gov.kz, </w:t>
      </w:r>
      <w:r>
        <w:rPr>
          <w:rFonts w:ascii="Consolas"/>
          <w:b w:val="false"/>
          <w:i w:val="false"/>
          <w:color w:val="000000"/>
          <w:sz w:val="20"/>
        </w:rPr>
        <w:t>Единый контакт-центр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государственных услуг: 8-800-080-7777, 1414.</w:t>
      </w:r>
    </w:p>
    <w:bookmarkEnd w:id="113"/>
    <w:bookmarkStart w:name="z216" w:id="11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11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   </w:t>
      </w:r>
    </w:p>
    <w:bookmarkEnd w:id="114"/>
    <w:bookmarkStart w:name="z217" w:id="1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«Выдача справки о временной нетрудоспособности с медицинской</w:t>
      </w:r>
      <w:r>
        <w:br/>
      </w:r>
      <w:r>
        <w:rPr>
          <w:rFonts w:ascii="Consolas"/>
          <w:b/>
          <w:i w:val="false"/>
          <w:color w:val="000000"/>
        </w:rPr>
        <w:t>
организации, оказывающей первичную медико-санитарную помощь»</w:t>
      </w:r>
    </w:p>
    <w:bookmarkEnd w:id="115"/>
    <w:bookmarkStart w:name="z218" w:id="11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116"/>
    <w:bookmarkStart w:name="z219" w:id="1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Государственная услуга «Выдача справки о временной нетрудоспособности с медицинской организации, оказывающей первичную медико-санитарную помощь» (далее – государственная услуга).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результата оказания государственной услуги осуществляется через услугодателя.</w:t>
      </w:r>
    </w:p>
    <w:bookmarkEnd w:id="117"/>
    <w:bookmarkStart w:name="z222" w:id="11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118"/>
    <w:bookmarkStart w:name="z223" w:id="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непосредственном обращении к услугодателю: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 момента обращения услугополучателя к услугодателю – не более 30 (тридцати) минут;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документов – 30 (тридцать) минут.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при непосредственном обращении к услугодателю оказывается в день обращения. При этом запрос на получение государственной услуги принимается до окончания работы.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 –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 - выдача </w:t>
      </w:r>
      <w:r>
        <w:rPr>
          <w:rFonts w:ascii="Consolas"/>
          <w:b w:val="false"/>
          <w:i w:val="false"/>
          <w:color w:val="000000"/>
          <w:sz w:val="20"/>
        </w:rPr>
        <w:t>справки</w:t>
      </w:r>
      <w:r>
        <w:rPr>
          <w:rFonts w:ascii="Consolas"/>
          <w:b w:val="false"/>
          <w:i w:val="false"/>
          <w:color w:val="000000"/>
          <w:sz w:val="20"/>
        </w:rPr>
        <w:t xml:space="preserve">  </w:t>
      </w:r>
      <w:r>
        <w:rPr>
          <w:rFonts w:ascii="Consolas"/>
          <w:b w:val="false"/>
          <w:i w:val="false"/>
          <w:color w:val="000000"/>
          <w:sz w:val="20"/>
        </w:rPr>
        <w:t>о временной нетрудоспособности</w:t>
      </w:r>
      <w:r>
        <w:rPr>
          <w:rFonts w:ascii="Consolas"/>
          <w:b w:val="false"/>
          <w:i w:val="false"/>
          <w:color w:val="000000"/>
          <w:sz w:val="20"/>
        </w:rPr>
        <w:t xml:space="preserve"> с медицинской организации, оказывающей первичную медико-санитарную помощь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и социального развития Республики Казахстан от 31 марта 2015 года 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(зарегистрированный в Реестре государственной регистрации нормативных правовых актов № 10964).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График работы: услугодателя – с понедельника по субботу с 8.00 до 20.00 часов без перерыва (в часы работы участкового врача), в субботу с 9.00 до 14.00 часов, кроме </w:t>
      </w:r>
      <w:r>
        <w:rPr>
          <w:rFonts w:ascii="Consolas"/>
          <w:b w:val="false"/>
          <w:i w:val="false"/>
          <w:color w:val="000000"/>
          <w:sz w:val="20"/>
        </w:rPr>
        <w:t>выходных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праздничных дней</w:t>
      </w:r>
      <w:r>
        <w:rPr>
          <w:rFonts w:ascii="Consolas"/>
          <w:b w:val="false"/>
          <w:i w:val="false"/>
          <w:color w:val="000000"/>
          <w:sz w:val="20"/>
        </w:rPr>
        <w:t xml:space="preserve"> согласно Трудовому кодексу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Документ, необходимый для оказания государственной услуги при обращении услугополучателя -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 xml:space="preserve">, удостоверяющий личность. </w:t>
      </w:r>
    </w:p>
    <w:bookmarkEnd w:id="119"/>
    <w:bookmarkStart w:name="z229" w:id="12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120"/>
    <w:bookmarkStart w:name="z230" w:id="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по адресу: 010000, г. 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121"/>
    <w:bookmarkStart w:name="z232" w:id="12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услуги, в том числе оказываемой в</w:t>
      </w:r>
      <w:r>
        <w:br/>
      </w:r>
      <w:r>
        <w:rPr>
          <w:rFonts w:ascii="Consolas"/>
          <w:b/>
          <w:i w:val="false"/>
          <w:color w:val="000000"/>
        </w:rPr>
        <w:t>
электронной форме</w:t>
      </w:r>
    </w:p>
    <w:bookmarkEnd w:id="122"/>
    <w:bookmarkStart w:name="z233" w:id="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Адреса мест оказания государственной услуги размещены на интернет-ресурсе Министерства www.mzsr.gov.kz, раздел «Государственные услуги».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Контактные телефоны справочных служб по вопросам оказания государственной услуги указаны на интернет-ресурсе Министерства www.mzsr.gov.kz, </w:t>
      </w:r>
      <w:r>
        <w:rPr>
          <w:rFonts w:ascii="Consolas"/>
          <w:b w:val="false"/>
          <w:i w:val="false"/>
          <w:color w:val="000000"/>
          <w:sz w:val="20"/>
        </w:rPr>
        <w:t>Единый контакт-центр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государственных услуг: 8-800-080-7777, 1414.</w:t>
      </w:r>
    </w:p>
    <w:bookmarkEnd w:id="123"/>
    <w:bookmarkStart w:name="z237" w:id="12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12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приказу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апреля 2015 года № 272   </w:t>
      </w:r>
    </w:p>
    <w:bookmarkEnd w:id="124"/>
    <w:bookmarkStart w:name="z238" w:id="12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
«Регистрация согласия или отзыва согласия на прижизненное</w:t>
      </w:r>
      <w:r>
        <w:br/>
      </w:r>
      <w:r>
        <w:rPr>
          <w:rFonts w:ascii="Consolas"/>
          <w:b/>
          <w:i w:val="false"/>
          <w:color w:val="000000"/>
        </w:rPr>
        <w:t>
добровольное пожертвование тканей (части ткани) и (или) органов</w:t>
      </w:r>
      <w:r>
        <w:br/>
      </w:r>
      <w:r>
        <w:rPr>
          <w:rFonts w:ascii="Consolas"/>
          <w:b/>
          <w:i w:val="false"/>
          <w:color w:val="000000"/>
        </w:rPr>
        <w:t>
(части органов) после смерти в целях трансплантации»</w:t>
      </w:r>
    </w:p>
    <w:bookmarkEnd w:id="1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Приказ дополнен приложением 12 в соответствии с приказом Министра здравоохранения и социального развития РК от 28.12.2015 </w:t>
      </w:r>
      <w:r>
        <w:rPr>
          <w:rFonts w:ascii="Consolas"/>
          <w:b w:val="false"/>
          <w:i w:val="false"/>
          <w:color w:val="ff0000"/>
          <w:sz w:val="20"/>
        </w:rPr>
        <w:t>№ 1046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" w:id="12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126"/>
    <w:bookmarkStart w:name="z240" w:id="1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«Регистрация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трансплантации» (далее -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медицинскими организациями, оказывающими первичную медико-санитарную помощь (далее - услугодатель).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127"/>
    <w:bookmarkStart w:name="z243" w:id="12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государственной услуги</w:t>
      </w:r>
    </w:p>
    <w:bookmarkEnd w:id="128"/>
    <w:bookmarkStart w:name="z244" w:id="1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 момента сдачи пакета документов услугодателю – 3 (три) рабочих дня;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– не более 30 (тридцати) минут;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- не более 30 (тридцати) минут.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справка о регистрации согласия на прижизненное добровольное пожертвование тканей (части ткани) и (или) органов (части органов)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физическим лицам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График работы услугодателя – с понедельника по пятницу с 8.00 до 20.00 часов без перерыва, в субботу с 9.00 до 14.00 часов, кроме выходных и праздничных дней согласно законодательству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документ, удостоверяющий личность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заявление по форме,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или </w:t>
      </w:r>
      <w:r>
        <w:rPr>
          <w:rFonts w:ascii="Consolas"/>
          <w:b w:val="false"/>
          <w:i w:val="false"/>
          <w:color w:val="000000"/>
          <w:sz w:val="20"/>
        </w:rPr>
        <w:t>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услуги.</w:t>
      </w:r>
    </w:p>
    <w:bookmarkEnd w:id="129"/>
    <w:bookmarkStart w:name="z250" w:id="13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130"/>
    <w:bookmarkStart w:name="z251" w:id="1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г.Астана, улица Орынбор, 8, Дом Министерств, подъезд № 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11. В случае несогласия с результатами оказания государственной услуги, услугополучатель вправе обратиться в суд в установленном законодательством порядке. </w:t>
      </w:r>
    </w:p>
    <w:bookmarkEnd w:id="131"/>
    <w:bookmarkStart w:name="z253" w:id="13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услуги</w:t>
      </w:r>
    </w:p>
    <w:bookmarkEnd w:id="132"/>
    <w:bookmarkStart w:name="z254"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Адреса мест оказания государственной услуги размещены на интернет-ресурсе Министерства www.mzsr.gov.kz, раздел «Государственные услуги», а также интернет-ресурсах Управлений здравоохранения областей, а также городов Астана и Алматы.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Услугополучатель вправе получить информацию о порядке и статусе оказания государственной услуги по контактным телефонам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15.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 </w:t>
      </w:r>
    </w:p>
    <w:bookmarkEnd w:id="133"/>
    <w:bookmarkStart w:name="z258" w:id="13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«Регистрация согласия или отзыва согласия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на прижизненное добровольное пожертвование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после смерти в целях трансплантации»           </w:t>
      </w:r>
    </w:p>
    <w:bookmarkEnd w:id="13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 Справка о регистрации согласия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 на прижизненное добровольное пожертвование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после смерти в целях трансплантации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Уважаемый (ая) 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Ваше согласие на прижизненное добровольное пожертвование тканей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(части ткани) и (или) органов (части органов) после смерти в целях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трансплантации зарегистрировано.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Дата регистрации: «___» ____________ 20__ года.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руководителя организации ПМСП      _____________подпись /__________/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Печать организации ПМСП</w:t>
      </w:r>
    </w:p>
    <w:bookmarkStart w:name="z259" w:id="13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«Регистрация согласия или отзыва согласия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на прижизненное добровольное пожертвование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после смерти в целях трансплантации»           </w:t>
      </w:r>
    </w:p>
    <w:bookmarkEnd w:id="13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 Справка об отказе в регистрации согласия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на прижизненное добровольное пожертвование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после смерти в целях трансплантации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Уважаемый(ая) 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Вам отказано в регистрации согласия на прижизненное добровольное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пожертвование 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после смерти в целях трансплантации.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Причина отказа 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(наличие противопоказаний (ВИЧ/СПИД, гепатиты В и С, психические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поведенческие расстройства, алкогольная и (или) наркотическая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зависимость)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Дата регистрации: «___» ____________ 20____года.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руководителя организации ПМСП _____________ подпись /____________/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Печать организации ПМСП</w:t>
      </w:r>
    </w:p>
    <w:bookmarkStart w:name="z260" w:id="13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«Регистрация согласия или отзыва согласия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на прижизненное добровольное пожертвование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после смерти в целях трансплантации»           </w:t>
      </w:r>
    </w:p>
    <w:bookmarkEnd w:id="13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 Справка о регистрации отзыва согласия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на прижизненное добровольное пожертвование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после смерти в целях трансплантации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Уважаемый(ая) 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Ваш отзыв согласия на прижизненное добровольное пожертвование тканей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(части ткани) и (или) органов (части органов) после смерти в целях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трансплантации зарегистрирован.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Дата регистрации: «___» ____________ 20____года.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руководителя организации ПМСП _____________ подпись /__________/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Печать организации ПМСП</w:t>
      </w:r>
    </w:p>
    <w:bookmarkStart w:name="z261" w:id="13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4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«Регистрация согласия или отзыва согласия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на прижизненное добровольное пожертвование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после смерти в целях трансплантации»           </w:t>
      </w:r>
    </w:p>
    <w:bookmarkEnd w:id="13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 Заявление для регистрации отзыва согласия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 на прижизненное добровольное пожертвование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 после смерти в целях трансплантации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Я, ________________________________________________________________                (фамилия, имя, отчество (при его наличии) лица)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Дата рождения «___» _________ 19 _____г.р.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ИИН 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(№, дата выдачи документа, удостоверяющего личность, кем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когда выдан)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Я отзываю данное мною ранее согласие на прижизненное добровольное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пожертвование 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после смерти для трансплантации.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Даю согласие на занесение, сбор, обработку и хранение моих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персональных данных.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 /___________/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(фамилия, имя, отчество (при его наличии) лица)   подпись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«____» _____________ 20____г.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дата подписания</w:t>
      </w:r>
    </w:p>
    <w:bookmarkStart w:name="z262" w:id="13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5  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государственной услуги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«Регистрация согласия или отзыва согласия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на прижизненное добровольное пожертвование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тканей (части ткани) и (или) органов (части органов)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после смерти в целях трансплантации»           </w:t>
      </w:r>
    </w:p>
    <w:bookmarkEnd w:id="13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                             Заявление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 для регистрации согласия на прижизненное добровольное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 пожертвование тканей (части ткани) и (или)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органов (части органов) после смерти в целях трансплантации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Я,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(фамилия, имя, отчество (при его наличии) лица)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Дата рождения «___» _________ 19 ____г.р.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ИИН__________________________________________________________________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(документ, удостоверяющий личность: №, кем и когда выдан)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Выберите один из возможных вариантов: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1. Я подтверждаю, что в случае установленного факта моей смерти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любые мои внутренние органы и ткани могут быть взяты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трансплантации.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2. Можно забрать все органы, кроме: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3. Можно забрать только 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Даю согласие на занесение, сбор, обработку и хранение моих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персональных данных.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 /______________/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(фамилия, имя, отчество (при его наличии) лица)    подпись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«____» _____________ 20____г.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дата подписания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