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1666e" w14:textId="95166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реестра государственных услуг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18 сентября 2013 года № 983.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реестр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государственных услуг.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решения Правительства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сентября 2013 года № 983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Реестр государственных услуг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Реестр государственных услуг с изменениями, внесенными постановлениями Правительства РК от 09.02.2015 </w:t>
      </w:r>
      <w:r>
        <w:rPr>
          <w:rFonts w:ascii="Times New Roman"/>
          <w:b w:val="false"/>
          <w:i w:val="false"/>
          <w:color w:val="ff0000"/>
          <w:sz w:val="28"/>
        </w:rPr>
        <w:t>№ 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опубликования); от 08.09.2015 </w:t>
      </w:r>
      <w:r>
        <w:rPr>
          <w:rFonts w:ascii="Times New Roman"/>
          <w:b w:val="false"/>
          <w:i w:val="false"/>
          <w:color w:val="ff0000"/>
          <w:sz w:val="28"/>
        </w:rPr>
        <w:t>№ 756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опубликования); от 31.12.2015 </w:t>
      </w:r>
      <w:r>
        <w:rPr>
          <w:rFonts w:ascii="Times New Roman"/>
          <w:b w:val="false"/>
          <w:i w:val="false"/>
          <w:color w:val="ff0000"/>
          <w:sz w:val="28"/>
        </w:rPr>
        <w:t>№ 1189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12.12.2016 </w:t>
      </w:r>
      <w:r>
        <w:rPr>
          <w:rFonts w:ascii="Times New Roman"/>
          <w:b w:val="false"/>
          <w:i w:val="false"/>
          <w:color w:val="ff0000"/>
          <w:sz w:val="28"/>
        </w:rPr>
        <w:t>№ 816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07.04.2017 </w:t>
      </w:r>
      <w:r>
        <w:rPr>
          <w:rFonts w:ascii="Times New Roman"/>
          <w:b w:val="false"/>
          <w:i w:val="false"/>
          <w:color w:val="ff0000"/>
          <w:sz w:val="28"/>
        </w:rPr>
        <w:t>№ 177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опубликования); от 07.06.2017 </w:t>
      </w:r>
      <w:r>
        <w:rPr>
          <w:rFonts w:ascii="Times New Roman"/>
          <w:b w:val="false"/>
          <w:i w:val="false"/>
          <w:color w:val="ff0000"/>
          <w:sz w:val="28"/>
        </w:rPr>
        <w:t>№ 339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опубликования); от 12.10.2017 </w:t>
      </w:r>
      <w:r>
        <w:rPr>
          <w:rFonts w:ascii="Times New Roman"/>
          <w:b w:val="false"/>
          <w:i w:val="false"/>
          <w:color w:val="ff0000"/>
          <w:sz w:val="28"/>
        </w:rPr>
        <w:t>№ 637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03.09.2018 </w:t>
      </w:r>
      <w:r>
        <w:rPr>
          <w:rFonts w:ascii="Times New Roman"/>
          <w:b w:val="false"/>
          <w:i w:val="false"/>
          <w:color w:val="ff0000"/>
          <w:sz w:val="28"/>
        </w:rPr>
        <w:t>№ 548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опубликования); от 29.12.2018 </w:t>
      </w:r>
      <w:r>
        <w:rPr>
          <w:rFonts w:ascii="Times New Roman"/>
          <w:b w:val="false"/>
          <w:i w:val="false"/>
          <w:color w:val="ff0000"/>
          <w:sz w:val="28"/>
        </w:rPr>
        <w:t>№ 913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4"/>
        <w:gridCol w:w="1326"/>
        <w:gridCol w:w="2717"/>
        <w:gridCol w:w="1052"/>
        <w:gridCol w:w="726"/>
        <w:gridCol w:w="1558"/>
        <w:gridCol w:w="3115"/>
        <w:gridCol w:w="272"/>
        <w:gridCol w:w="710"/>
      </w:tblGrid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государственной услуги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государственной услуги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услугополучателе (физическое и (или) юридическое лицо)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центрального государственного органа, разрабатывающего стандарт государственной услуги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организаций, осуществляющих прием заявлений и выдачу результатов оказания государственной услуги, и (или) указание на веб-портал "электронного правительства"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Платность/бесплатность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 (электронная/бумажная)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001. Документирование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00101. Получение документов/справок, удостоверяющих личность и статус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00101001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паспортов, удостоверений личности гражданам Республики Казахстан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подразделения МВД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корпорация, территориальные подразделения МВД, веб-портал "электронного правительства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Платно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00101002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временного удостоверения личности гражданам Республики Казахстан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подразделения МВД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корпорация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Платно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Бумажная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00101003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призывникам удостоверений о приписке к призывным участкам и дубликатов удостоверений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органы военного управления МО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корпорация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Бумажная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00101004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военных билетов или их дубликатов (временных удостоверений взамен военных билетов) офицерам, сержантам, солдатам запаса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органы военного управления МО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корпорация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Бумажная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03.09.2018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548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со дня его первого официального опубликования)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00101006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удостоверений участникам Великой Отечественной войны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корпорация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Бумажная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00101007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справки о наличии либо отсутствии судимости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ГП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КПССУ ГП, территориальные управления КПССУ ГП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корпорация, веб-портал "электронного правительства"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00101008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 и препровождение их на изготовление паспортов гражданам Республики Казахстан, находящимся за границей, и внесение в их паспорта необходимых записей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Загранучреждения Республики Казахстан, МВД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Загранучреждения Республики Казахстан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Платно/бесплатно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Бумажная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00101009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справок лицам, имеющим льготы (участникам Великой Отечественной войны, ликвидаторам Чернобыльской аварии, воинам-интернационалистам)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корпорация, веб-портал "электронного правительства"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00101010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справок о подтверждении прохождения воинской службы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корпорация,  веб-портал "электронного правительства"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00101011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справок об отношении гражданина к воинской службе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корпорация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Бумажная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00101012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адресных справок с места жительства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подразделения МВД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корпорация, веб-портал "электронного правительства"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00101013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граждан по военно-техническим и другим военным специальностям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корпорация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Платно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Бумажная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13-1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00101014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Запись в паспорт гражданина Республики Казахстан о детях в возрасте до шестнадцати лет в случаях выезда совместно с родителями за границу с вклеиванием их фотографий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подразделения МВД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корпорация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Платно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Бумажная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13-2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00101015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сведений по учетам Комитета по правовой статистике и специальным учетам Генеральной прокуратуры Республики Казахстан о совершении лицом административного правонарушения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ГП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по правовой статистике и специальным учетам ГП РК и его территориальные органы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13-3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00101016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справок гражданам, выезжающим за пределы Республики Казахстан на постоянное местожительство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органы военного управления МО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корпорация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00102. Получение документов, обеспечивающих права, не связанные с предпринимательской деятельностью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00102001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водительских удостоверений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подразделения МВД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корпорация, территориальные подразделения МВД, веб-портал "электронного правительства"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Платно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00102002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удостоверений на право управления тракторами и изготовленными на их базе самоходными шасси и механизмами, самоходными сельскохозяйственными, мелиоративными и дорожно-строительными машинами и механизмами, а также специальными машинами повышенной проходимости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 областей, городов Астаны, Алматы и Шымкент, районов и городов областного значения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 областей, городов Астаны, Алматы и Шымкент, районов и городов областного значения, веб-портал "электронного правительства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Платно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00102003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удостоверений на право управления самоходными маломерными судами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 областей, городов Астаны, Алматы и Шымкент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корпорация, веб-портал "электронного правительства"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00102004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Дипломирование лиц командного состава судов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органы Комитета транспорта МИР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корпорация, веб-портал "электронного правительства"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17-1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00102005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удостоверений личности моряка Республики Казахстан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органы Комитета транспорта МИР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Морская администрация порта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Платно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Бумажная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17-2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00102006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мореходной книжки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Морская администрация порта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Морская администрация порта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Платно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002. Регистрация Физических лиц и граждан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00201. Регистрация/смена статуса, места жительства, Ф. И. О. и других данных физических лиц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00201001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по месту жительства населения Республики Казахстан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подразделения МВД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корпорация, территориальные подразделения МВД, веб-портал "электронного правительства"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00201002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Снятие с регистрации по месту жительства населения Республики Казахстан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подразделения МВД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корпорация, территориальные подразделения МВД, веб-портал "электронного правительства"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00201003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приема, восстановления и выхода из гражданства Республики Казахстан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подразделения МВД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подразделения МВД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Платно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Бумажная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00201004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перемены имени, отчества, фамилии, в том числе внесение изменений, дополнений и исправлений в записи актов гражданского состояния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 городов Астаны, Алматы и Шымкент, районов и городов областного значения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корпорация, МИО городов Астаны, Алматы и Шымкент, районов и городов областного значения, районов в городе, городов районного значения, акимы поселков, сел, сельских округов, веб-портал "электронного правительства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Платно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00201005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смерти, в том числе внесение изменений, дополнений и исправлений в записи актов гражданского состояния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 городов Астаны, Алматы и Шымкент, районов и городов областного значения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корпорация, МИО городов Астаны, Алматы и Шымкент, районов и городов областного значения, районов в городе, городов районного значения, акимы поселков, сел, сельских округов, веб-портал "электронного правительства"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Платно/бесплатно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00201006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Восстановление записей актов гражданского состояния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 городов Астаны, Алматы и Шымкент, районов и городов областного значения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корпорация, МИО городов Астаны, Алматы и Шымкент, районов и городов областного значения, районов в городе, городов районного значения, акимы поселков, сел, сельских округов, веб-портал "электронного правительства"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Платно/бесплатно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00201007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повторных свидетельств или справок о регистрации актов гражданского состояния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 городов Астаны, Алматы и Шымкент, районов и городов областного значения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корпорация, веб-портал "электронного правительства"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Платно/бесплатно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Исключена постановлением Правительства РК от 12.12.2016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816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(порядок введения в действие см.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).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00201009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регистрации и перерегистрации лиц, осуществляющих миссионерскую деятельность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 областей, Астаны, Алматы и Шымкент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корпорация, МИО городов Астаны, Алматы и Шымкент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Бумажная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Исключена постановлением Правительства РК от 07.04.2017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177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(вводится в действие со дня его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00201011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учет лица, занимающегося частной практикой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органы Комитета государственных доходов МФ по районам, городам и районам в городах, на территории специальных экономических зон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корпорация, территориальные органы Комитета государственных доходов МФ по районам, городам и районам в городах, на территории специальных экономических зон, веб-портал "электронного правительства"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00201012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документов на выезд за пределы Республики Казахстан на постоянное место жительства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подразделения МВД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корпорация, территориальные подразделения МВД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Платно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Бумажная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00201013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Присвоение или продление статуса оралмана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 областей, городов Астаны, Алматы и Шымкент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 областей, городов Астаны, Алматы и Шымкент, Государственная корпорация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Бумажная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30-1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00201014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Постановка и снятие с воинского учета военнообязанных и призывников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органы военного управления МО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корпорация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Бумажная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30-2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00201015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Аннулирование записей актов гражданского состояния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 городов Астаны, Алматы и Шымкент, районов и городов областного значения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корпорация, МИО городов Астаны, Алматы и Шымкент, районов и городов областного значения, районов в городе, городов районного значения, акимы поселков, сел, сельских округов, веб-портал "электронного правительства"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30-3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00201016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отсрочки от призыва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 районов и городов областного значения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корпорация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Бумажная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30-4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00201017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Освобождение граждан от призыва на воинскую службу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 районов, городов областного значения, областей, городов Астаны, Алматы и Шымкент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корпорация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00202. Пребывание за рубежом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00202001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загранучреждениями Республики Казахстан документов по выходу из гражданства Республики Казахстан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Загранучреждения Республики Казахстан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Загранучреждения Республики Казахстан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Платно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Бумажная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12.10.2017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637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со дня его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12.10.2017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637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со дня его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33-1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00202003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и направление документов граждан Республики Казахстан, выехавших за пределы Республики Казахстан по временным делам и изъявивших желание остаться там на постоянное место жительство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Загранучреждения Республики Казахстан, МВД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Загранучреждения Республики Казахстан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Платно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Бумажная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33-2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00202004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регистрация рождения ребенка за рубежом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Загранучреждения Республики Казахстан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Загранучреждения Республики Казахстан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Платно/бесплатно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Бумажная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33-3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00202005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регистрация установления отцовства (материнства) за рубежом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Загранучреждения Республики Казахстан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Загранучреждения Республики Казахстан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Платно/бесплатно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Бумажная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33-4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00202006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регистрация заключения брака (супружества) за рубежом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Загранучреждения Республики Казахстан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Загранучреждения Республики Казахстан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Платно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Бумажная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33-5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00202007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регистрация расторжения брака (супружества) за рубежом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Загранучреждения Республики Казахстан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Загранучреждения Республики Казахстан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Платно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Бумажная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33-6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00202008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регистрация усыновления (удочерения) ребенка за рубежом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Загранучреждения Республики Казахстан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Загранучреждения Республики Казахстан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Платно/бесплатно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Бумажная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33-7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00202009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регистрация перемены имени, отчества, фамилии за рубежом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Загранучреждения Республики Казахстан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Загранучреждения Республики Казахстан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Платно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Бумажная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33-8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00202010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регистрация смерти за рубежом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Загранучреждения Республики Казахстан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Загранучреждения Республики Казахстан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Бумажная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33-9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00202011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Постановка на учет граждан Республики Казахстан, постоянно и временно проживающих за пределами Республики Казахстан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Загранучреждения Республики Казахстан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Загранучреждения Республики Казахстан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Бумажная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33-10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00202012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Снятие с учета граждан Республики Казахстан, постоянно и временно проживающих за пределами Республики Казахстан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Загранучреждения Республики Казахстан, МИД 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Загранучреждения Республики Казахстан, МИД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Бумажная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33-11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00202013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Постановка на учет лиц, являющихся гражданами Республики Казахстан, постоянно проживающих за пределами Республики Казахстан, иностранцев, желающих усыновить детей-сирот, детей, оставшихся без попечения родителей, являющихся гражданами Республики Казахстан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Загранучреждения РК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Загранучреждения РК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Платно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00203. Прибытие в Республику Казахстан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00203001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Присвоение и продление статуса беженца в Республике Казахстан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подразделения МВД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подразделения МВД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Бумажная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00203002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иностранцев и лиц без гражданства, временно пребывающих в Республике Казахстан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подразделения МВД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подразделения МВД, веб-портал "электронного правительства"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00203003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разрешения иностранцам и лицам без гражданства на постоянное жительство в Республике Казахстан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подразделения МВД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подразделения МВД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Платно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Бумажная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00203004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удостоверений лицам без гражданства и видов на жительство иностранцам, постоянно проживающим в Республике Казахстан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подразделения МВД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корпорация, территориальные подразделения МВД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Платно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Бумажная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00203005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Выдача, продление виз на въезд в Республику Казахстан и транзитный проезд через территорию Республики Казахстан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МИД, Загранучреждения Республики Казахстан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МИД, Загранучреждения Республики Казахстан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Платно/бесплатно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Бумажная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38-1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00203006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и продление разрешений трудовым иммигрантам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подразделения МВД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подразделения МВД, Государственная корпорация, веб-портал "электронного правительства"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38-2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00203007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ходатайства на получение инвесторской визы для лиц, являющихся нерезидентами Республики Казахстан и осуществляющих инвестиционную деятельность на территории Республики Казахстан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корпорация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Бумажная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38-3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00203008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и согласование приглашений принимающих лиц по выдаче виз Республики Казахстан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подразделения МВД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корпорация, территориальные подразделения МВД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Платно/бесплатно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Бумажная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38-4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00203009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свидетельства на возвращение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Загранучреждения Республики Казахстан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Загранучреждения Республики Казахстан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Платно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Бумажная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38-5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00203010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проездного документа беженца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подразделения МВД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подразделения МВД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Бумажная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38-6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00203011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индивидуального идентификационного номера иностранцам, временно пребывающим в Республике Казахстан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подразделения МВД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корпорация, территориальные подразделения МВД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Бумажная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6"/>
        <w:gridCol w:w="1330"/>
        <w:gridCol w:w="3485"/>
        <w:gridCol w:w="348"/>
        <w:gridCol w:w="121"/>
        <w:gridCol w:w="2524"/>
        <w:gridCol w:w="3403"/>
        <w:gridCol w:w="206"/>
        <w:gridCol w:w="207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003. Регистрация Физических и юридических лиц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00301. Прочие государственные услуги в сфере регистрации Физических и юридических лиц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00301001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налогоплательщиков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органы Комитета государственных доходов МФ по районам, городам и районам в городах, на территории специальных экономических зон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корпорация, территориальные органы Комитета государственных доходов МФ по районам, городам и районам в городах, на территории специальных экономических зон, веб-портал "электронного правительства"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00301002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Постановка на учет  или переучет периодических печатных изданий, информационных агентств и сетевых изданий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информации МИК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Платно</w:t>
            </w:r>
          </w:p>
        </w:tc>
        <w:tc>
          <w:tcPr>
            <w:tcW w:w="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00301003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Постановка на учет, переучет иностранных периодических печатных изданий, распространяемых на территории Республики Казахстан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информации МИК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корпорация, веб-портал "электронного правительства"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00301004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Согласование деятельности иностранных религиозных объединений на территории Республики Казахстан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общественного согласия МОР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корпорация, Комитет общественного согласия МОР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Бумажная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00301005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Согласование назначения иностранными религиозными центрами руководителей религиозных объединений в Республике Казахстан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общественного согласия МОР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корпорация, Комитет общественного согласия МОР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Бумажная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Исключена постановлением Правительства РК от 07.04.2017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177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(вводится в действие со дня его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00301007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учет плательщиков налога на добавленную стоимость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органы Комитета государственных доходов МФ по районам, городам и районам в городах, на территории специальных экономических зон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органы Комитета государственных доходов МФ по районам, городам и районам в городах, на территории специальных экономических зон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00301008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учет в качестве электронного налогоплательщика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органы Комитета государственных доходов МФ по районам, городам и районам в городах, на территории специальных экономических зон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корпорация, веб-портал "электронного правительства"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00301009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Присвоение персонального идентификационного номера (ПИН-код) производителям (импортерам) отдельных видов нефтепродуктов, а также на товары производителей и импортеров некоторых видов подакцизной продукции, авиационного топлива и мазута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органы Комитета государственных доходов МФ по областям, городам Астане, Алматы и Шымкент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корпорация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Исключена постановлением Правительства РК от 12.12.2016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816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(порядок введения в действие см.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).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004. Семья и дети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00401. Создание семьи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00401001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заключения брака (супружества), в том числе внесение изменений, дополнений и исправлений в записи актов гражданского состояния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 городов Астаны, Алматы и Шымкент, районов и городов областного значения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 городов Астаны, Алматы и Шымкент, районов и городов областного значения, районов в городе, городов районного значения, акимы поселков, сел, сельских округов, веб-портал "электронного правительства"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Платно</w:t>
            </w:r>
          </w:p>
        </w:tc>
        <w:tc>
          <w:tcPr>
            <w:tcW w:w="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00401002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расторжения брака (супружества), в том числе внесение изменений, дополнений и исправлений в записи актов гражданского состояния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 городов Астаны, Алматы и Шымкент, районов и городов областного значения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корпорация, МИО городов Астаны, Алматы и Шымкент, районов и городов областного значения, районов в городе, городов районного значения, акимы поселков, сел, сельских округов, веб-портал "электронного правительства"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Платно</w:t>
            </w:r>
          </w:p>
        </w:tc>
        <w:tc>
          <w:tcPr>
            <w:tcW w:w="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00402. Рождение, опекунство и воспитание ребенка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00402001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рождения ребенка, в том числе внесение изменений, дополнений и исправлений в записи актов гражданского состояния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 городов Астаны, Алматы и Шымкент, районов и городов областного значения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корпорация, МИО городов Астаны, Алматы и Шымкент, районов и городов областного значения, районов в городе, городов районного значения, акимы поселков, сел, сельских округов, веб-портал "электронного правительства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Платно/бесплатно</w:t>
            </w:r>
          </w:p>
        </w:tc>
        <w:tc>
          <w:tcPr>
            <w:tcW w:w="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00402002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установления отцовства, в том числе внесение изменений, дополнений и исправлений в записи актов гражданского состояния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 городов Астаны, Алматы и Шымкент, районов городов областного значения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 городов Астаны, Алматы и Шымкент, районов и городов областного значения, районов в городе, городов районного значения, акимы поселков, сел, сельских округов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Платно/бесплатно</w:t>
            </w:r>
          </w:p>
        </w:tc>
        <w:tc>
          <w:tcPr>
            <w:tcW w:w="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Бумажная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00402003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усыновления (удочерения), в том числе внесение изменений, дополнений и исправлений в записи актов гражданского состояния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 городов Астаны, Алматы и Шымкент, районов городов областного значения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 городов Астаны, Алматы и Шымкент, районов и городов областного значения, районов в городе, городов районного значения, акимы поселков, сел, сельских округов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Платно/бесплатно</w:t>
            </w:r>
          </w:p>
        </w:tc>
        <w:tc>
          <w:tcPr>
            <w:tcW w:w="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Бумажная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00402004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справок по опеке и попечительству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 городов Астаны, Алматы и Шымкент, районов городов областного значения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00402005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опеки или попечительства над ребенком- сиротой (детьми-сиротами) и ребенком (детьми), оставшимся без попечения родителей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 городов Астаны, Алматы и Шымкент, районов и городов областного значения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корпорация, веб-портал "электронного правительства"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00402006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справок для распоряжения имуществом несовершеннолетних детей и оформления наследства несовершеннолетним детям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 городов Астаны, Алматы и Шымкент, районов и городов областного значения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03.09.2018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548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со дня его первого официального опубликования)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00402008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Постановка на учет детей, являющихся гражданами Республики Казахстан, переданных на усыновление (удочерение) иностранцам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Бумажная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00402009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и оказание психолого-медико-педагогической консультативной помощи детям с ограниченными возможностями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Психолого-медико-педагогическая консультация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Психолого-медико-педагогическая консультация, веб-портал "электронного правительства"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00402010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Реабилитационные центры, кабинеты психолого-педагогической коррекции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Реабилитационные центры, кабинеты психолого-педагогической коррекции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Бумажная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00402011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Назначение пособий на рождение ребенка и по уходу за ребенком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подразделения Комитета труда, социальной защиты и миграции МТСЗН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корпорация, веб-портал "электронного правительства"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00402012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Назначение пособия матери или отцу, усыновителю (удочерителю), опекуну (попечителю), воспитывающему ребенка- инвалида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подразделения Комитета труда, социальной защиты и миграции МТСЗН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корпорация, территориальные подразделения Комитета труда, социальной защиты и миграции МТСЗН, веб-портал "электронного правительства"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62-1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00402013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разрешения на свидания с ребенком родителям, лишенным родительских прав, не оказывающие на ребенка негативного влияния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 городов Астаны, Алматы и Шымкент, районов и городов областного значения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корпорация, МИО городов Астаны, Алматы и Шымкент, районов и городов областного значения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Бумажная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62-2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00402014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Назначение государственного пособия многодетным матерям, награжденным подвесками "Алтын алқа", "Күміс алқа" или получившим ранее звание "Мать-героиня", награжденным орденами "Материнская слава" I и II степени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подразделения Комитета труда, социальной защиты и миграции МТСЗН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корпорация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Бумажная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62-3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00402015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Назначение пособия по уходу за инвалидом первой группы с детства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подразделения Комитета труда, социальной защиты и миграции МТСЗН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подразделения Комитета труда, социальной защиты и миграции МТСЗН, Государственная корпорация, веб-портал "электронного правительства"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62-4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00402016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решения органа опеки и попечительства об учете мнения ребенка, достигшего десятилетнего возраста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 городов Астаны, Алматы и Шымкент, районов и городов областного значения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 городов Астаны, Алматы и Шымкент, районов и городов областного значения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00403. Образование и досуг для ребенка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00403001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Постановка на очередь детей дошкольного возраста (до 7 лет) для направления в детские дошкольные организации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 областей, городов Астаны, Алматы и Шымкент, районов (городов областного значения), акимы районов в городе, городов районного значения, поселков, сел, сельских округов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корпорация, МИО областей, городов Астаны, Алматы и Шымкент, районов (городов областного значения), акимы районов в городе, городов районного значения, поселков, сел, сельских округов, веб-портал "электронного правительства"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00403002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 и зачисление детей в дошкольные организации образования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Дошкольные организации всех типов и видов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Дошкольные организации всех типов и видов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Бумажная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00403003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 и зачисление в организации образования независимо от ведомственной подчиненности для обучения по общеобразовательным программам начального, основного среднего, общего среднего образования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начального, основного среднего и общего среднего образования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начального, основного среднего и общего среднего образования, веб-портал "электронного правительства"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00403004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 для организации индивидуального бесплатного обучения на дому детей, которые по состоянию здоровья в течение длительного времени не могут посещать организации начального, основного среднего, общего среднего образования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начального, основного среднего и общего среднего образования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начального, основного среднего и общего среднего образования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Бумажная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00403005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 и зачисление в специальные организации образования детей с ограниченными возможностями для обучения по специальным общеобразовательным учебным программам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Специальные организации образования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Специальные организации образования, веб-портал "электронного правительства"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00403006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 и зачисление в организации дополнительного образования для детей по предоставлению им дополнительного образования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дополнительного образования для детей, организации общего среднего образования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дополнительного образования для детей, организации общего среднего образования, веб-портал "электронного правительства"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Платно/бесплатно</w:t>
            </w:r>
          </w:p>
        </w:tc>
        <w:tc>
          <w:tcPr>
            <w:tcW w:w="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00403007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бесплатного подвоза к общеобразовательным организациям и обратно домой детям, проживающим в отдаленных сельских пунктах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поселка, села, сельского округа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корпорация, аким поселка, села, сельского округа, веб-портал "электронного правительства"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00403008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бесплатного и льготного питания отдельным категориям обучающихся и воспитанников в общеобразовательных школах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 областей, городов Астаны, Алматы и Шымкент, районов и городов областного значения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 областей, городов Астаны, Алматы и Шымкент, районов и городов областного значения, организации образования, веб-портал "электронного правительства"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00403009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 и выдача направлений на предоставление отдыха в загородных и пришкольных лагерях отдельным категориям обучающихся и воспитанников государственных учреждений образования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 областей, городов Астаны, Алматы и Шымкент, районов и городов, организации образования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корпорация, МИО областей, городов Астаны, Алматы и Шымкент, районов и городов, организации образования, веб-портал "электронного правительства"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00403010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разрешения на обучение в форме экстерната в организациях основного среднего, общего среднего образования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 городов Астаны, Алматы и Шымкент, районов и городов областного значения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00403011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консультативной помощи семьям, воспитывающим детей с ограниченными возможностями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Реабилитационные центры, кабинеты психолого-педагогической коррекции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Реабилитационные центры, кабинеты психолого-педагогической коррекции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Бумажная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73-1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00403012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бесплатного питания отдельным категориям граждан, а также лицам, находящимся под опекой (попечительством) и патронатом, обучающимся и воспитанникам организаций технического и профессионального, послесреднего и высшего образования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технического и профессионального, послесреднего образования, высшие учебные заведения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корпорация, организации технического и профессионального, послесреднего образования, высшие учебные заведения, веб-портал "электронного правительства"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73-2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00403013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 на конкурс по размещению государственного образовательного заказа на подготовку кадров с техническим, профессиональным и послесредним образованием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МОН, МИО областей, городов Астаны, Алматы и Шымкент, районов и городов областного значения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корпорация, веб-портал "электронного правительства"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73-3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00403014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 в республиканские специализированные школы-интернаты-колледжи олимпийского резерва и областные школы-интернаты для одаренных в спорте детей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Республиканские специализированные школы-интернаты-колледжи олимпийского резерва и областные школы-интернаты для одаренных в спорте детей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Республиканские специализированные школы-интернаты-колледжи олимпийского резерва и областные школы-интернаты для одаренных в спорте детей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Бумажная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73-4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00403015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 в детско-юношеские спортивные школы, спортивные школы для инвалидов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Детско-юношеские спортивные школы, спортивные школы для инвалидов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Детско-юношеские спортивные школы, спортивные школы для инвалидов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Бумажная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73-5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00403016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 для перевода или обмена детей между дошкольными организациями образования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Дошкольные организации всех типов и видов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Дошкольные организации всех типов и видов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Бумажная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73-6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00403017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 для перевода детей между общеобразовательными учебными заведениями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начального, основного среднего и общего среднего образования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начального, основного среднего и общего среднего образования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Бумажная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73-7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00403018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 для участия в конкурсе по присуждению образовательного гранта Первого Президента Республики Казахстан - Лидера Нации "Өркен" для оплаты обучения одаренных детей в специализированных организациях образования "Назарбаев Интеллектуальные школы"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Интеллектуальные Школы"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Интеллектуальные Школы"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00404. Содержание и обеспечение ребенка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12.10.2017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637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со дня его первого официального опубликования).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628"/>
        <w:gridCol w:w="4605"/>
        <w:gridCol w:w="427"/>
        <w:gridCol w:w="1"/>
        <w:gridCol w:w="148"/>
        <w:gridCol w:w="1449"/>
        <w:gridCol w:w="2526"/>
        <w:gridCol w:w="252"/>
        <w:gridCol w:w="253"/>
      </w:tblGrid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00404002</w:t>
            </w:r>
          </w:p>
        </w:tc>
        <w:tc>
          <w:tcPr>
            <w:tcW w:w="4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затрат на обучение на дому детей-инвалидов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 городов Астаны, Алматы и Шымкент, районов и городов областного значения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корпорация, веб-портал "электронного правительства"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00404003</w:t>
            </w:r>
          </w:p>
        </w:tc>
        <w:tc>
          <w:tcPr>
            <w:tcW w:w="4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Назначение выплаты пособия опекунам или попечителям на содержание ребенка-сироты (детей-сирот) и ребенка (детей), оставшегося без попечения родителей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 городов Астаны, Алматы и Шымкент, районов и городов областного значения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корпорация, веб-портал "электронного правительства"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00404004</w:t>
            </w:r>
          </w:p>
        </w:tc>
        <w:tc>
          <w:tcPr>
            <w:tcW w:w="4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 ребенка (детей) на патронатное воспитание и назначение выплаты денежных средств на содержание ребенка (детей), переданного патронатным воспитателям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 городов Астаны, Алматы и Шымкент, районов и городов областного значения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03.09.2018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548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со дня его первого официального опубликования)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00404006</w:t>
            </w:r>
          </w:p>
        </w:tc>
        <w:tc>
          <w:tcPr>
            <w:tcW w:w="4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Постановка на учет лиц, желающих усыновить детей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 городов Астаны, Алматы и Шымкент, районов и городов областного значения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00404007</w:t>
            </w:r>
          </w:p>
        </w:tc>
        <w:tc>
          <w:tcPr>
            <w:tcW w:w="4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Аккредитация агентства по усыновлению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по охране прав детей МОН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по охране прав детей МОН, веб-портал "электронного правительства"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00404008</w:t>
            </w:r>
          </w:p>
        </w:tc>
        <w:tc>
          <w:tcPr>
            <w:tcW w:w="4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Продление срока аккредитации агентства по усыновлению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по охране прав детей МОН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корпорация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Бумажная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00404009</w:t>
            </w:r>
          </w:p>
        </w:tc>
        <w:tc>
          <w:tcPr>
            <w:tcW w:w="4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Назначение единовременной денежной выплаты в связи с усыновлением ребенка-сироты и (или) ребенка, оставшегося без попечения родителей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 городов Астаны, Алматы и Шымкент, районов и городов областного значения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82-1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00404010</w:t>
            </w:r>
          </w:p>
        </w:tc>
        <w:tc>
          <w:tcPr>
            <w:tcW w:w="4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 ребенка (детей) на воспитание в приемную семью и назначение выплаты денежных средств на их содержание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 областей, городов Астаны, Алматы и Шымкент, районов и городов областного значения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 областей, городов Астаны, Алматы и Шымкент, районов и городов областного значения, веб-портал "электронного правительства"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005. Права на имущество и интеллектуальную собственность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00501. Движимое имущество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00501001</w:t>
            </w:r>
          </w:p>
        </w:tc>
        <w:tc>
          <w:tcPr>
            <w:tcW w:w="4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залога движимого имущества, не подлежащего обязательной государственной регистрации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корпорация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корпорация, веб-портал "электронного правительства"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Платно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00501002</w:t>
            </w:r>
          </w:p>
        </w:tc>
        <w:tc>
          <w:tcPr>
            <w:tcW w:w="4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выписки из реестра регистрации залога движимого имущества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корпорация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корпорация, веб-портал "электронного правительства"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00501003</w:t>
            </w:r>
          </w:p>
        </w:tc>
        <w:tc>
          <w:tcPr>
            <w:tcW w:w="4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регистрация судов внутреннего водного плавания, судов плавания "река-море" и прав на них в Государственном судовом реестре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органы Комитета транспорта МИР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корпорация, веб-портал "электронного правительства"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Платно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00501004</w:t>
            </w:r>
          </w:p>
        </w:tc>
        <w:tc>
          <w:tcPr>
            <w:tcW w:w="4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регистрация арендованных судов внутреннего водного плавания и судов плавания "река-море" в реестре арендованных иностранных судов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органы Комитета транспорта МИР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корпорация, веб-портал "электронного правительства"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Платно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00501005</w:t>
            </w:r>
          </w:p>
        </w:tc>
        <w:tc>
          <w:tcPr>
            <w:tcW w:w="4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регистрация маломерных судов и прав на них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органы Комитета транспорта МИР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корпорация, веб-портал "электронного правительства"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Платно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00501006</w:t>
            </w:r>
          </w:p>
        </w:tc>
        <w:tc>
          <w:tcPr>
            <w:tcW w:w="4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регистрация залога подвижного состава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органы Комитета транспорта МИР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корпорация, банки второго уровня, веб-портал "электронного правительства"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Платно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00501007</w:t>
            </w:r>
          </w:p>
        </w:tc>
        <w:tc>
          <w:tcPr>
            <w:tcW w:w="4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регистрация подвижного состава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органы Комитета транспорта МИР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корпорация, веб-портал "электронного правительства"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Платно/бесплатно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00501008</w:t>
            </w:r>
          </w:p>
        </w:tc>
        <w:tc>
          <w:tcPr>
            <w:tcW w:w="4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регистрация, учет и снятие с учета отдельных видов транспортных средств по идентификационному номеру транспортного средства, а также выдача свидетельств о регистрации транспортных средств и государственных регистрационных номерных знаков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подразделения МВД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корпорация, территориальные подразделения МВД, веб-портал "электронного правительства"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Платно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00501009</w:t>
            </w:r>
          </w:p>
        </w:tc>
        <w:tc>
          <w:tcPr>
            <w:tcW w:w="4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регистрационного документа (дубликата) и государственного номерного знака для тракторов и изготовленных на их базе самоходных шасси и механизмов, прицепов к ним, включая прицепы со смонтированным специальным оборудованием самоходных сельскохозяйственных, мелиоративных и дорожно-строительных машин, а также специальных машин повышенной проходимости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 областей, городов Астаны, Алматы и Шымкент, районов и городов областного значения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 областей, городов Астаны, Алматы и Шымкент, районов и городов областного значения, веб-портал "электронного правительства"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Платно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00501010</w:t>
            </w:r>
          </w:p>
        </w:tc>
        <w:tc>
          <w:tcPr>
            <w:tcW w:w="4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регистрация залога (снятие с регистрации)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самоходных, сельскохозяйственных, мелиоративных и дорожно-строительных машин и механизмов, а также специальных машин повышенной проходимости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 областей, городов Астаны, Алматы и Шымкент, районов и городов областного значения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корпорация, МИО областей, городов Астаны, Алматы и Шымкент, районов и городов областного значения, веб-портал "электронного правительства"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Платно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00501011</w:t>
            </w:r>
          </w:p>
        </w:tc>
        <w:tc>
          <w:tcPr>
            <w:tcW w:w="4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регистрация ипотеки судна и выдача дубликата документа, подтверждающего государственную регистрацию ипотеки судна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органы Комитета транспорта МИР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корпорация, веб-портал "электронного правительства"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Платно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00501012</w:t>
            </w:r>
          </w:p>
        </w:tc>
        <w:tc>
          <w:tcPr>
            <w:tcW w:w="4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регистрация ипотеки маломерного судна и выдача дубликата документа, подтверждающего государственную регистрацию ипотеки маломерного судна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органы Комитета транспорта МИР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корпорация, веб-портал "электронного правительства"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Платно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00501013</w:t>
            </w:r>
          </w:p>
        </w:tc>
        <w:tc>
          <w:tcPr>
            <w:tcW w:w="4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свидетельств о государственной регистрации гражданских воздушных судов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гражданской авиации МИР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Платно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00501014</w:t>
            </w:r>
          </w:p>
        </w:tc>
        <w:tc>
          <w:tcPr>
            <w:tcW w:w="4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информации о государственной регистрации ипотеки судна, маломерного судна или строящегося судна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органы Комитета транспорта МИР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корпорация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Бумажная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00501015</w:t>
            </w:r>
          </w:p>
        </w:tc>
        <w:tc>
          <w:tcPr>
            <w:tcW w:w="4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регистрация прав собственности на строящееся судно в реестре строящихся судов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Морская администрация порта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корпорация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Платно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Бумажная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98.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00501016</w:t>
            </w:r>
          </w:p>
        </w:tc>
        <w:tc>
          <w:tcPr>
            <w:tcW w:w="4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регистрация судов в Государственном судовом реестре морских судов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Морская администрация порта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Платно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99.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00501017</w:t>
            </w:r>
          </w:p>
        </w:tc>
        <w:tc>
          <w:tcPr>
            <w:tcW w:w="4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регистрация ипотеки судна (строящегося судна)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Морская администрация порта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корпорация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Платно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Бумажная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100.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00501018</w:t>
            </w:r>
          </w:p>
        </w:tc>
        <w:tc>
          <w:tcPr>
            <w:tcW w:w="4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регистрация судов в международном судовом реестре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Морская администрация порта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корпорация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Платно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Бумажная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101.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00501019</w:t>
            </w:r>
          </w:p>
        </w:tc>
        <w:tc>
          <w:tcPr>
            <w:tcW w:w="4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регистрация транспортных средств городского рельсового транспорта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 городов Алматы, Павлодара, Усть-Каменогорска и Темиртау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 городов Алматы, Павлодара, Усть-Каменогорска и Темиртау, веб-портал "электронного правительства"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Платно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101-1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00501020</w:t>
            </w:r>
          </w:p>
        </w:tc>
        <w:tc>
          <w:tcPr>
            <w:tcW w:w="4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дубликата государственного регистрационного номерного знака для транспортных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подразделения МВД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корпорация, территориальные подразделения МВД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платно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00502. Недвижимое имущество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102.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00502001</w:t>
            </w:r>
          </w:p>
        </w:tc>
        <w:tc>
          <w:tcPr>
            <w:tcW w:w="4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регистрация прав (обременений) на недвижимое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корпорация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корпорация, веб-портал "электронного правительства"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Платно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103.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00502002</w:t>
            </w:r>
          </w:p>
        </w:tc>
        <w:tc>
          <w:tcPr>
            <w:tcW w:w="4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дубликата правоустанавливающего документа на недвижимое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корпорация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корпорация, веб-портал "электронного правительства"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Платно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104.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00502003</w:t>
            </w:r>
          </w:p>
        </w:tc>
        <w:tc>
          <w:tcPr>
            <w:tcW w:w="4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в правовой кадастр идентификационных и технических сведений зданий, сооружений и (или) их составляющих на вновь созданное недвижимое имущество, выдача технического паспорта объектов недвижимости и заключения об установлении расхождений идентификационных и технических сведений по итогам проведенного государственного технического обследования вновь созданного объекта недвижимости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корпорация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корпорация, веб-портал "электронного правительства"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Платно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105.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00502004</w:t>
            </w:r>
          </w:p>
        </w:tc>
        <w:tc>
          <w:tcPr>
            <w:tcW w:w="4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дубликата технического паспорта объектов недвижимости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корпорация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корпорация, веб-портал "электронного правительства"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Платно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106.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00502005</w:t>
            </w:r>
          </w:p>
        </w:tc>
        <w:tc>
          <w:tcPr>
            <w:tcW w:w="4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копий документов регистрационного дела, заверенных регистрирующим органом, включая план (схемы) объектов недвижимости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корпорация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корпорация, веб-портал "электронного правительства"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107.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00502006</w:t>
            </w:r>
          </w:p>
        </w:tc>
        <w:tc>
          <w:tcPr>
            <w:tcW w:w="4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справки о зарегистрированных правах (обременениях) на недвижимое имущество и его технических характеристиках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корпорация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корпорация, веб-портал "электронного правительства"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108.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00502007</w:t>
            </w:r>
          </w:p>
        </w:tc>
        <w:tc>
          <w:tcPr>
            <w:tcW w:w="4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справки об отсутствии (наличии) недвижимого имущества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корпорация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корпорация, веб-портал "электронного правительства"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109.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00502008</w:t>
            </w:r>
          </w:p>
        </w:tc>
        <w:tc>
          <w:tcPr>
            <w:tcW w:w="4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справок о зарегистрированных и прекращенных правах на недвижимое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корпорация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корпорация, веб-портал "электронного правительства"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110.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00502009</w:t>
            </w:r>
          </w:p>
        </w:tc>
        <w:tc>
          <w:tcPr>
            <w:tcW w:w="4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приложения к техническому паспорту, содержащему сведения о собственнике (правообладателе) недвижимого имущества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корпорация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корпорация, веб-портал "электронного правительства"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110-1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00502010</w:t>
            </w:r>
          </w:p>
        </w:tc>
        <w:tc>
          <w:tcPr>
            <w:tcW w:w="4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регистрация объекта кондоминиума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корпорация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корпорация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00503. Интеллектуальная собственность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111.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00503001</w:t>
            </w:r>
          </w:p>
        </w:tc>
        <w:tc>
          <w:tcPr>
            <w:tcW w:w="4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сведений и их изменений в Государственный реестр прав на объекты, охраняемые авторским правом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РГП "Национальный институт интеллектуальной собственности" МЮ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Платно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112.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00503002</w:t>
            </w:r>
          </w:p>
        </w:tc>
        <w:tc>
          <w:tcPr>
            <w:tcW w:w="4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предоставления права на использование товарного знака, селекционного достижения и объекта промышленной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РГП "Национальный институт интеллектуальной собственности" МЮ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РГП "Национальный институт интеллектуальной собственности" МЮ, веб-портал "электронного правительства"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Платно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113.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00503003</w:t>
            </w:r>
          </w:p>
        </w:tc>
        <w:tc>
          <w:tcPr>
            <w:tcW w:w="4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передачи исключительного прав на товарный знак, селекционное достижение и объект промышленной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РГП "Национальный институт интеллектуальной собственности" МЮ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РГП "Национальный институт интеллектуальной собственности" МЮ, веб-портал "электронного правительства"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Платно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114.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00503004</w:t>
            </w:r>
          </w:p>
        </w:tc>
        <w:tc>
          <w:tcPr>
            <w:tcW w:w="4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Аккредитация организаций, управляющих имущественными правами на коллективной основе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</w:t>
            </w:r>
          </w:p>
        </w:tc>
        <w:tc>
          <w:tcPr>
            <w:tcW w:w="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115.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03.09.2018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548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со дня его первого официального опубликования)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116.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00503006</w:t>
            </w:r>
          </w:p>
        </w:tc>
        <w:tc>
          <w:tcPr>
            <w:tcW w:w="4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Аттестация кандидатов в патентные поверенные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Платно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117.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00503007</w:t>
            </w:r>
          </w:p>
        </w:tc>
        <w:tc>
          <w:tcPr>
            <w:tcW w:w="4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товарного знака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РГП "Национальный институт интеллектуальной собственности" МЮ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РГП "Национальный институт интеллектуальной собственности" МЮ, веб-портал "электронного правительства"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Платно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118.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00503008</w:t>
            </w:r>
          </w:p>
        </w:tc>
        <w:tc>
          <w:tcPr>
            <w:tcW w:w="4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права пользования наименованием места происхождения товара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РГП "Национальный институт интеллектуальной собственности" МЮ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РГП "Национальный институт интеллектуальной собственности" МЮ, веб-портал "электронного правительства"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Платно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119.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03.09.2018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548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со дня его первого официального опубликования)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120.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03.09.2018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548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со дня его первого официального опубликования)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121.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03.09.2018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548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со дня его первого официального опубликования)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121-1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00503011</w:t>
            </w:r>
          </w:p>
        </w:tc>
        <w:tc>
          <w:tcPr>
            <w:tcW w:w="4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охранных документов в сфере промышленной собственности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РГП "Национальный институт интеллектуальной собственности" МЮ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РГП "Национальный институт интеллектуальной собственности" МЮ, веб-портал "электронного правительства"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Платно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6"/>
        <w:gridCol w:w="1330"/>
        <w:gridCol w:w="4"/>
        <w:gridCol w:w="4884"/>
        <w:gridCol w:w="895"/>
        <w:gridCol w:w="344"/>
        <w:gridCol w:w="4"/>
        <w:gridCol w:w="121"/>
        <w:gridCol w:w="869"/>
        <w:gridCol w:w="870"/>
        <w:gridCol w:w="1"/>
        <w:gridCol w:w="1608"/>
        <w:gridCol w:w="131"/>
        <w:gridCol w:w="201"/>
        <w:gridCol w:w="4"/>
        <w:gridCol w:w="208"/>
      </w:tblGrid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122.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Исключена постановлением Правительства РК от 08.09.2015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756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(вводится в действие со дня его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122-1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00503012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топологий интегральных микросхем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РГП "Национальный институт интеллектуальной собственности" МЮ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РГП "Национальный институт интеллектуальной собственности" МЮ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Бумажная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122-2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00503013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выписки из государственных реестров товарных знаков, наименований мест происхождения товаров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РГП "Национальный институт интеллектуальной собственности" МЮ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РГП "Национальный институт интеллектуальной собственности" МЮ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Бумажная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122-3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00503014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свидетельства патентного поверенного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00504. Прочие государственные услуги в сфере прав на имущество и интеллектуальную собственность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123.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12.10.2017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637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со дня его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006. Здоровье, медицина и здравоохранение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0060. Медицинская помощь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124.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00601001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Прикрепление к медицинской организации, оказывающей первичную медико-санитарную помощь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Медицинские организации, оказывающие первичную медико-санитарную помощь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125.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00601002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Запись на прием к врачу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Медицинские организации, оказывающие первичную медико-санитарную помощь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Медицинские организации, оказывающие первичную медико-санитарную помощь, веб-портал "электронного правительства"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126.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00601003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Вызов врача на дом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Медицинские организации, оказывающие первичную медико-санитарную помощь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Медицинские организации, оказывающие первичную медико-санитарную помощь, веб-портал "электронного правительства"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127.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00601004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Добровольное анонимное и обязательное конфиденциальное медицинское обследование на наличие ВИЧ-инфекции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Медицинские организации, оказывающие первичную медико-санитарную помощь, центры по профилактике и борьбе со СПИДом областей, городов Астаны и Алматы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Медицинские организации, оказывающие первичную медико-санитарную помощь, центры по профилактике и борьбе со СПИДом областей, городов Астаны и Алматы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Платно/бесплатно</w:t>
            </w:r>
          </w:p>
        </w:tc>
        <w:tc>
          <w:tcPr>
            <w:tcW w:w="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Бумажная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128.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00601005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справки с медицинской организации, оказывающей первичную медико-санитарную помощь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Медицинские организации, оказывающие первичную медико-санитарную помощь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Медицинские организации, оказывающие первичную медико-санитарную помощь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Бумажная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129.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00601006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листа о временной нетрудоспособности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Субъекты здравоохранения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Субъекты здравоохранения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Бумажная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130.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00601007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справки о временной нетрудоспособности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Субъекты здравоохранения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Субъекты здравоохранения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Бумажная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131.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00601008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выписки из медицинской карты стационарного больного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Медицинские организации, оказывающие стационарную помощь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Медицинские организации, оказывающие стационарную помощь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Бумажная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132.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03.09.2018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548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со дня его первого официального опубликования)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132-1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00601010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согласия или отзыва согласия на прижизненное добровольное пожертвование тканей (части ткани) и (или) органов (части органов) после смерти в целях трансплантации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Медицинские организации, оказывающие первичную медико-санитарную помощь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Медицинские организации, оказывающие первичную медико-санитарную помощь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Бумажная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132-2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00601011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соответствия (несоответствия) потенциального поставщика услуг гарантированного объема бесплатной медицинской помощи и /или обязательного социального медицинского страхования предъявляемым требованиям для включения в базу данных субъектов здравоохранения, претендующих на оказание медицинских услуг в рамках гарантированного объема бесплатной медицинской помощи и в системе обязательного социального медицинского страхования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Филиалы некоммерческого акционерного общества "Фонд социального медицинского страхования" в областях, городах Астаны, Алматы и Шымкент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Филиалы некоммерческого акционерного общества "Фонд социального медицинского страхования" в областях городах Астаны, Алматы и Шымкент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Бумажная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132-3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00601012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скорой медицинской помощи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Субъекты здравоохранения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Субъекты здравоохранения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Бумажная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132-4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00601013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направления пациентам на госпитализацию в стационар в рамках гарантированного объема бесплатной медицинской помощи через портал Бюро госпитализации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Субъекты здравоохранения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Субъекты здравоохранения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Бумажная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132-5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00703111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и рассмотрение документов на возможность направления граждан Республики Казахстан на лечение за рубеж за счет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 областей, городов Астаны, Алматы и Шымкент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Субъекты здравоохранения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00602. Выдача разрешительных документов (включая лицензирование, регистрацию, сертификацию) в сфере здравоохранения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133.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00602001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разрешения на проведение клинических исследований медицинских технологий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Бумажная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134.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00602002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сертификата специалиста для допуска к клинической практике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департаменты КООЗ МЗ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135.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00602003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свидетельства о присвоении квалификационной категории специалистам с медицинским образованием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департаменты КООЗ МЗ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136.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00602004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свидетельства о присвоении квалификационной категории для специалистов в сфере санитарно-эпидемиологического благополучия населения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департаменты КООЗ МЗ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137.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00602005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Аккредитация медицинских организаций в целях признания соответствия их деятельности стандартам аккредитации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КООЗ МЗ, территориальные департаменты КООЗ МЗ, организация, аккредитованная уполномоченным органом в области здравоохранения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Платно</w:t>
            </w:r>
          </w:p>
        </w:tc>
        <w:tc>
          <w:tcPr>
            <w:tcW w:w="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138.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Исключена постановлением Правительства РК от 07.04.2017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177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(вводится в действие со дня его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139.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00602007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Аттестация судебно-медицинских, судебно-психиатрических, судебно-наркологических экспертов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РГКП "Центр судебных экспертиз МЮ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140.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00602008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Присвоение квалификации на право производства определенного вида судебно-медицинской, судебно-психиатрической и судебно-наркологической экспертиз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РГКП "Центр судебных экспертиз МЮ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141.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00602009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документов о прохождении подготовки, повышении квалификации и переподготовке кадров отрасли здравоохранения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образования в области здравоохранения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образования в области здравоохранения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Бумажная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142.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00602010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согласования и (или) заключения (разрешительного документа) на ввоз (вывоз) зарегистрированных и не зарегистрированных в Республике Казахстан лекарственных средств, изделий медицинского назначения и медицинской техники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КФ МЗ, территориальные департаменты КФ МЗ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143.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Исключена постановлением Правительства РК от 12.12.2016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816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(порядок введения в действие см.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).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144.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00602012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лицензии на медицинскую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 областей, городов Астаны, Алматы и Шымкент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корпорация, веб-портал "электронного правительства"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Платно</w:t>
            </w:r>
          </w:p>
        </w:tc>
        <w:tc>
          <w:tcPr>
            <w:tcW w:w="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145.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00602013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лицензии на фармацевтическую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 областей, городов Астаны, Алматы и Шымкент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 областей, городов Астаны, Алматы и Шымкент, веб-портал "электронного правительства"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Платно</w:t>
            </w:r>
          </w:p>
        </w:tc>
        <w:tc>
          <w:tcPr>
            <w:tcW w:w="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146.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00602014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лицензии на осуществление деятельности в сфере оборота наркотических средств, психотропных веществ и прекурсоров в области здравоохранения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корпорация, веб-портал "электронного правительства"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Платно</w:t>
            </w:r>
          </w:p>
        </w:tc>
        <w:tc>
          <w:tcPr>
            <w:tcW w:w="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147.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Исключена постановлением Правительства РК от 12.12.2016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816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(порядок введения в действие см.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).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148.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00602016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разрешения на проведение клинического исследования и (или) испытания фармакологических и лекарственных средств, изделий медицинского назначения и медицинской техники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КФ МЗ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149.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00602017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регистрация, перерегистрация и внесение изменений в регистрационное досье лекарственного средства, изделия медицинского назначения и медицинской техники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КФ МЗ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Платно</w:t>
            </w:r>
          </w:p>
        </w:tc>
        <w:tc>
          <w:tcPr>
            <w:tcW w:w="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150.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00602018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регистрация или перерегистрация продуктов детского питания, пищевых и биологически активных добавок к пище, генетически модифицированных объектов, красителей, средств дезинфекции, дезинсекции и дератизации, материалов и изделий, контактирующих с водой и продуктами питания, химических веществ, отдельных видов продукции и веществ, оказывающих вредное воздействие на здоровье человека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КООЗ МЗ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151.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00602019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лицензии на ввоз на территорию Республики Казахстан и (или) вывоз с территории Республики Казахстан органов (части органов) и (или) тканей человека, крови и ее компонентов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КООЗ МЗ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Платно</w:t>
            </w:r>
          </w:p>
        </w:tc>
        <w:tc>
          <w:tcPr>
            <w:tcW w:w="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152.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00602020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заключения (разрешительного документа) на ввоз на территорию Республики Казахстан и вывоз с территории Республики Казахстан гемопоэтических стволовых клеток, костного мозга в случае их перемещения с целью проведения неродственной трансплантации, а также образцов клеток, тканей, биологических жидкостей и секретов, в том числе продуктов жизнедеятельности человека, физиологических и патологических выделений, мазков, соскобов, смывов, предназначенных для диагностических целей или полученных в процессе проведения биомедицинских исследований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КООЗ МЗ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153.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00602021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решения об утверждении (неутверждении) названий оригинальных лекарственных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КФ МЗ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корпорация, КФ МЗ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Бумажная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153-1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00602022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свидетельства о присвоении квалификационной категории специалистам с фармацевтическим образованием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департаменты КФ МЗ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153-2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00602023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Допуск иностранных специалистов к клинической практике, за исключением лиц, приглашенных к осуществлению профессиональной медицинской деятельности в Национальном холдинге в области здравоохранения и его дочерних организациях, а также Назарбаев Университете или его медицинских организациях, медицинских организациях Управления Делами Президента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департаменты КООЗ МЗ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корпорация, веб-портал "электронного правительства"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153-3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00602024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заключения о безопасности, эффективности и качестве лекарственных средств, изделий медицинского назначения и медицинской техники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РГП на ПХВ "Национальный центр экспертизы лекарственных средств, изделий медицинского назначения и медицинской техники"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РГП на ПХВ "Национальный центр экспертизы лекарственных средств, изделий медицинского назначения и медицинской техники"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Платно</w:t>
            </w:r>
          </w:p>
        </w:tc>
        <w:tc>
          <w:tcPr>
            <w:tcW w:w="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Бумажная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153-4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00602025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сертификата на фармацевтический продукт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КФ МЗ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корпорация, веб-портал "электронного правительства"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153-5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00602026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Аккредитация субъекта здравоохранения, осуществляющего оценку профессиональной подготовленности и подтверждение соответствия квалификации специалистов в области здравоохранения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КООЗ МЗ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КООЗ МЗ, веб-портал "электронного правительства"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153-6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00602027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акта проверки наличия условий для хранения и транспортировки лекарственных средств и изделий медицинского назначения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КФ МЗ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КФ МЗ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Бумажная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153-7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00602028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Аккредитация медицинских организаций на право проведения клинических исследований фармакологических и лекарственных средств, изделий медицинского назначения и медицинской техники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КФ МЗ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КФ МЗ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Бумажная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153-8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00602029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Аккредитация испытательных лабораторий на право проведения доклинических (неклинических) исследований биологически активных веществ, изделий медицинского назначения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КФ МЗ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КФ МЗ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00603. Санитарно-эпидемиологическое благополучие населения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154.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00603001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санитарно-эпидемиологического заключения о соответствии (несоответствии) объекта высокой эпидемической значимости нормативным правовым актам в сфере санитарно-эпидемиологического благополучия населения и гигиеническим нормативам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КООЗ МЗ, территориальные подразделения КООЗ МЗ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6"/>
        <w:gridCol w:w="1378"/>
        <w:gridCol w:w="4530"/>
        <w:gridCol w:w="361"/>
        <w:gridCol w:w="125"/>
        <w:gridCol w:w="1698"/>
        <w:gridCol w:w="2924"/>
        <w:gridCol w:w="214"/>
        <w:gridCol w:w="214"/>
      </w:tblGrid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155.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00603002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Присвоение учетного номера объекту производства (изготовления) пищевой продукции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подразделения КООЗ МЗ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</w:t>
            </w:r>
          </w:p>
        </w:tc>
        <w:tc>
          <w:tcPr>
            <w:tcW w:w="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156.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00603003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санитарно-эпидемиологического заключения на проекты нормативной документации по предельно допустимым выбросам и предельно допустимым сбросам вредных веществ и физических факторов в окружающую среду, зонам санитарной охраны и санитарно-защитным зонам, на сырье и продукцию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КООЗ МЗ, территориальные подразделения КООЗ МЗ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</w:t>
            </w:r>
          </w:p>
        </w:tc>
        <w:tc>
          <w:tcPr>
            <w:tcW w:w="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157.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00603004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разрешения на работу с микроорганизмами I-IV группы патогенности и гельминтами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КООЗ МЗ, территориальные департаменты КООЗ МЗ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</w:t>
            </w:r>
          </w:p>
        </w:tc>
        <w:tc>
          <w:tcPr>
            <w:tcW w:w="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158.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00603005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санитарно-эпидемиологического заключения о согласовании сроков годности и условий хранения пищевой продукции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КООЗ МЗ, территориальные подразделения КООЗ МЗ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</w:t>
            </w:r>
          </w:p>
        </w:tc>
        <w:tc>
          <w:tcPr>
            <w:tcW w:w="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159.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00603006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санитарно-эпидемиологических заключений о соответствии (несоответствии) объекта государственного санитарно-эпидемиологического надзора нормативным правовым актам в сфере санитарно-эпидемиологического благополучия населения и гигиеническим нормативам на объектах, расположенных на территории военных городков и учебных центров Министерства обороны Республики Казахстан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Подразделения Вооруженных Сил Республики Казахстан, осуществляющие деятельность в сфере санитарно- эпидемиологического благополучия населения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РГУ "Войсковая часть 64615",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РГУ "Войсковая часть 01826"</w:t>
            </w:r>
          </w:p>
        </w:tc>
        <w:tc>
          <w:tcPr>
            <w:tcW w:w="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Бумажная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160.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00603007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санитарно-эпидемиологического заключения на проекты, работы и услуги на объектах, расположенных на территории военных городков и учебных центров Министерства обороны Республики Казахстан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Подразделения Вооруженных Сил Республики Казахстан, осуществляющие деятельность в сфере санитарно-эпидемиологического благополучия населения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РГУ "Войсковая часть 64615",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РГУ "Войсковая часть 01826"</w:t>
            </w:r>
          </w:p>
        </w:tc>
        <w:tc>
          <w:tcPr>
            <w:tcW w:w="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Бумажная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160-1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03.09.2018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548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со дня его первого официального опубликования)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00604. Прочие государственные услуги в сфере здоровья, медицины и здравоохранения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161.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00604001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справки с психоневрологической организации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здравоохранения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корпорация, веб-портал "электронного правительства"</w:t>
            </w:r>
          </w:p>
        </w:tc>
        <w:tc>
          <w:tcPr>
            <w:tcW w:w="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162.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00604002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справки с наркологической организации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здравоохранения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корпорация, веб-портал "электронного правительства"</w:t>
            </w:r>
          </w:p>
        </w:tc>
        <w:tc>
          <w:tcPr>
            <w:tcW w:w="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163.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00604003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справки с противотуберкулезной организации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здравоохранения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</w:t>
            </w:r>
          </w:p>
        </w:tc>
        <w:tc>
          <w:tcPr>
            <w:tcW w:w="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163-1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00604004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Прохождение предварительных обязательных медицинских осмотров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Медицинские организации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Медицинские организации</w:t>
            </w:r>
          </w:p>
        </w:tc>
        <w:tc>
          <w:tcPr>
            <w:tcW w:w="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Платно</w:t>
            </w:r>
          </w:p>
        </w:tc>
        <w:tc>
          <w:tcPr>
            <w:tcW w:w="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Бумажная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163-2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00604005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справки о допуске к управлению транспортным средством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Медицинские организации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Медицинские организации</w:t>
            </w:r>
          </w:p>
        </w:tc>
        <w:tc>
          <w:tcPr>
            <w:tcW w:w="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007. Труд и социальная защита населения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00701. Занятость населения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164.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Исключена постановлением Правительства РК от 12.12.2016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816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(порядок введения в действие см.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).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165.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00701002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направлений лицам на участие в активных мерах содействия занятости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занятости населения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занятости населения, веб-портал "электронного правительства"</w:t>
            </w:r>
          </w:p>
        </w:tc>
        <w:tc>
          <w:tcPr>
            <w:tcW w:w="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00702. Выдача разрешительных документов в сфере занятости населения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166.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00702001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и продление разрешения на привлечение иностранной рабочей силы работодателям для осуществления трудовой деятельности на территории соответствующей административно-территориальной единицы, либо в рамках внутрикорпоративного перевода"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 областей, городов Астаны, Алматы и Шымкент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 областей, городов Астаны, Алматы и Шымкент, веб-портал "электронного правительства"</w:t>
            </w:r>
          </w:p>
        </w:tc>
        <w:tc>
          <w:tcPr>
            <w:tcW w:w="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Платно/бесплатно</w:t>
            </w:r>
          </w:p>
        </w:tc>
        <w:tc>
          <w:tcPr>
            <w:tcW w:w="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166-1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00702002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или продление справки иностранцу или лицу без гражданства о соответствии квалификации для самостоятельного трудоустройства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корпорация, МТСЗН</w:t>
            </w:r>
          </w:p>
        </w:tc>
        <w:tc>
          <w:tcPr>
            <w:tcW w:w="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00703. Социальное обеспечение, в том числе пенсионное обеспечение и социальное страхование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167.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00703001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Назначение пенсионных выплат по возрасту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подразделения Комитета труда, социальной защиты и миграции МТСЗН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корпорация, веб-портал "электронного правительства"</w:t>
            </w:r>
          </w:p>
        </w:tc>
        <w:tc>
          <w:tcPr>
            <w:tcW w:w="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168.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00703002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Назначение государственной базовой пенсионной выплаты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подразделения Комитета труда, социальной защиты и миграции МТСЗН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корпорация, веб-портал "электронного правительства"</w:t>
            </w:r>
          </w:p>
        </w:tc>
        <w:tc>
          <w:tcPr>
            <w:tcW w:w="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169.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00703003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Назначение социальной выплаты на случаи социальных рисков: утраты трудоспособности; потери кормильца; потери работы; потери дохода в связи с беременностью и родами; потери дохода в связи с усыновлением (удочерением) новорожденного ребенка (детей); потери дохода в связи с уходом за ребенком по достижении им возраста одного года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фонд социального страхования и его филиалы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корпорация, МИО городов Астаны, Алматы и Шымкент, районов и городов областного значения, территориальные подразделения Комитета труда, социальной защиты и миграции МТСЗН, веб-портал "электронного правительства"</w:t>
            </w:r>
          </w:p>
        </w:tc>
        <w:tc>
          <w:tcPr>
            <w:tcW w:w="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170.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00703004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Назначение государственных специальных пособий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подразделения Комитета труда, социальной защиты и миграции МТСЗН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корпорация, веб-портал "электронного правительства"</w:t>
            </w:r>
          </w:p>
        </w:tc>
        <w:tc>
          <w:tcPr>
            <w:tcW w:w="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171.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00703005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Назначение государственных социальных пособий по инвалидности и по случаю потери кормильца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подразделения Комитета труда, социальной защиты и миграции МТСЗН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корпорация, территориальные подразделения Комитета труда, социальной защиты и миграции МТСЗН, веб-портал "электронного правительства"</w:t>
            </w:r>
          </w:p>
        </w:tc>
        <w:tc>
          <w:tcPr>
            <w:tcW w:w="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171-1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00703006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разницы между суммой фактически внесенных обязательных пенсионных взносов, обязательных профессиональных пенсионных взносов с учетом уровня инфляции и суммой пенсионных накоплений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подразделения Комитета труда, социальной защиты и миграции МТСЗН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корпорация</w:t>
            </w:r>
          </w:p>
        </w:tc>
        <w:tc>
          <w:tcPr>
            <w:tcW w:w="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Бумажная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171-2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00703007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информации о перечисленных суммах отчислений и (или) взносов на обязательное социальное медицинское страхование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корпорация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корпорация</w:t>
            </w:r>
          </w:p>
        </w:tc>
        <w:tc>
          <w:tcPr>
            <w:tcW w:w="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Бумажная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171-3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00703108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справок об участии в системе обязательного социального медицинского страхования в качестве потребителя медицинских услуг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 социального медицинского страхования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корпорация</w:t>
            </w:r>
          </w:p>
        </w:tc>
        <w:tc>
          <w:tcPr>
            <w:tcW w:w="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Бумажная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171-4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03.09.2018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548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со дня его первого официального опубликования)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171-5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00703110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пенсионных выплат из пенсионных накоплений, сформированных за счет обязательных пенсионных взносов, обязательных профессиональных пенсионных взносов из единого накопительного пенсионного фонда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ЕНПФ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корпорация, ЕНПФ</w:t>
            </w:r>
          </w:p>
        </w:tc>
        <w:tc>
          <w:tcPr>
            <w:tcW w:w="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Бумажная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171-6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00703111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участнику системы обязательного социального страхования информации о состоянии и движении социальных отчислений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корпорация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фонд социального страхования и его филиалы, Государственная корпорация</w:t>
            </w:r>
          </w:p>
        </w:tc>
        <w:tc>
          <w:tcPr>
            <w:tcW w:w="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00704. Социальная поддержка отдельных категорий граждан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172.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00704001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Назначение единовременной выплаты на погребение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подразделения Комитета труда, социальной защиты и миграции МТСЗН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корпорация</w:t>
            </w:r>
          </w:p>
        </w:tc>
        <w:tc>
          <w:tcPr>
            <w:tcW w:w="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Бумажная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173.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00704002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Назначение государственной адресной социальной помощи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 городов Астаны, Алматы и Шымкент, районов и городов областного значения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поселка, села, сельского округа, Центр занятости населения</w:t>
            </w:r>
          </w:p>
        </w:tc>
        <w:tc>
          <w:tcPr>
            <w:tcW w:w="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Бумажная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174.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00704003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Назначение специального государственного пособия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подразделения Комитета труда, социальной защиты и миграции МТСЗН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корпорация, территориальные подразделения Комитета труда, социальной защиты и миграции МТСЗН, веб-портал "электронного правительства</w:t>
            </w:r>
          </w:p>
        </w:tc>
        <w:tc>
          <w:tcPr>
            <w:tcW w:w="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175.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00704004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Назначение социальной помощи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 городов Астаны, Алматы и Шымкент, районов и городов областного значения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 городов Астаны, Алматы и Шымкент, районов и городов областного значения, аким поселка, села, сельского округа, веб-портал "электронного правительства"</w:t>
            </w:r>
          </w:p>
        </w:tc>
        <w:tc>
          <w:tcPr>
            <w:tcW w:w="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176.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00704005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Назначение социальной помощи специалистам социальной сферы, проживающим и работающим в сельских населенных пунктах, по приобретению топлива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 районов и городов областного значения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корпорация, МИО районов и городов областного значения, аким поселка, села, сельского округа</w:t>
            </w:r>
          </w:p>
        </w:tc>
        <w:tc>
          <w:tcPr>
            <w:tcW w:w="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Бумажная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177.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00704006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граждан, пострадавших вследствие ядерных испытаний на Семипалатинском испытательном ядерном полигоне, выплата единовременной государственной денежной компенсации, выдача удостоверений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 городов Астаны, Алматы и Шымкент, районов и городов областного значения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корпорация, МИО городов Астаны, Алматы и Шымкент, районов и городов областного значения</w:t>
            </w:r>
          </w:p>
        </w:tc>
        <w:tc>
          <w:tcPr>
            <w:tcW w:w="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Бумажная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178.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00704007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Уполномоченные органы в области развития сельских территорий МИО районов и городов областного значения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корпорация, уполномоченные органы в области развития сельских территорий МИО районов и городов областного значения</w:t>
            </w:r>
          </w:p>
        </w:tc>
        <w:tc>
          <w:tcPr>
            <w:tcW w:w="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Бумажная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178-1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00704008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Назначение социальной помощи в виде ежемесячных выплат гражданам Республики Казахстан после завершения периода капитализации платежей по возмещению вреда, причиненного жизни и здоровью работников юридическими лицами, ликвидированными вследствие банкротства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подразделения Комитета труда, социальной защиты и миграции МТСЗН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корпорация</w:t>
            </w:r>
          </w:p>
        </w:tc>
        <w:tc>
          <w:tcPr>
            <w:tcW w:w="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Бумажная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178-2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00704009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удостоверения реабилитированному лицу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 городов Астаны, Алматы и Шымкент, районов и городов областного значения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корпорация</w:t>
            </w:r>
          </w:p>
        </w:tc>
        <w:tc>
          <w:tcPr>
            <w:tcW w:w="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00705. Социальные услуги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179.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00705001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инвалидности и/или степени утраты трудоспособности и/или определение необходимых мер социальной защиты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подразделения Комитета труда, социальной защиты и миграции МТСЗН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подразделения Комитета труда, социальной защиты и миграции МТСЗН, веб-портал "электронного правительства</w:t>
            </w:r>
          </w:p>
        </w:tc>
        <w:tc>
          <w:tcPr>
            <w:tcW w:w="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180.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00705002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документов на инвалидов для предоставления им протезно-ортопедической помощи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 городов Астаны, Алматы и Шымкент, районов и городов областного значения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корпорация, МИО городов Астаны, Алматы и Шымкент, районов и городов областного значения</w:t>
            </w:r>
          </w:p>
        </w:tc>
        <w:tc>
          <w:tcPr>
            <w:tcW w:w="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Бумажная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181.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00705003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инвалидов сурдо-тифлотехническими и обязательными гигиеническими средствами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 городов Астаны, Алматы и Шымкент, районов и городов областного значения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корпорация, МИО городов Астаны, Алматы и Шымкент, районов и городов областного значения</w:t>
            </w:r>
          </w:p>
        </w:tc>
        <w:tc>
          <w:tcPr>
            <w:tcW w:w="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Бумажная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182.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00705004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документов на инвалидов для предоставления им услуги индивидуального помощника для инвалидов первой группы, имеющих затруднение в передвижении, и специалиста жестового языка для инвалидов по слуху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 городов Астаны, Алматы и Шымкент, районов и городов областного значения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корпорация, МИО городов Астаны, Алматы и Шымкент, районов и городов областного значения</w:t>
            </w:r>
          </w:p>
        </w:tc>
        <w:tc>
          <w:tcPr>
            <w:tcW w:w="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Бумажная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183.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00705005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инвалидам кресла-колясок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 городов Астаны, Алматы и Шымкент, районов и городов областного значения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корпорация, МИО городов Астаны, Алматы и Шымкент, районов и городов областного значения</w:t>
            </w:r>
          </w:p>
        </w:tc>
        <w:tc>
          <w:tcPr>
            <w:tcW w:w="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Бумажная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184.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00705006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инвалидов санаторно-курортным лечением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 городов Астаны, Алматы и Шымкент, районов и городов областного значения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корпорация, МИО городов Астаны, Алматы и Шымкент, районов и городов областного значения</w:t>
            </w:r>
          </w:p>
        </w:tc>
        <w:tc>
          <w:tcPr>
            <w:tcW w:w="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Бумажная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185.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00705007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документов на оказание специальных социальных услуг в условиях ухода на дому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 городов Астаны, Алматы и Шымкент, районов и городов областного значения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корпорация, МИО городов Астаны, Алматы и Шымкент, районов и городов областного значения</w:t>
            </w:r>
          </w:p>
        </w:tc>
        <w:tc>
          <w:tcPr>
            <w:tcW w:w="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Бумажная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186.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00705008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документов на оказание специальных социальных услуг в медико-социальных учреждениях (организациях)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 городов Астаны, Алматы и Шымкент, районов и городов областного значения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корпорация, МИО городов Астаны, Алматы и Шымкент, районов и городов областного значения</w:t>
            </w:r>
          </w:p>
        </w:tc>
        <w:tc>
          <w:tcPr>
            <w:tcW w:w="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Бумажная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186-1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00705009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заключения о нуждаемости в санаторно-курортном лечении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 областей, городов Астаны, Алматы и Шымкент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 областей, городов Астаны, Алматы и Шымкент</w:t>
            </w:r>
          </w:p>
        </w:tc>
        <w:tc>
          <w:tcPr>
            <w:tcW w:w="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00706. Прочие государственные услуги в сфере труда и социальной защиты населения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187.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00706001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информации о поступлении и движении средств вкладчика единого накопительного пенсионного фонда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корпорация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корпорация, веб-портал "электронного правительства"</w:t>
            </w:r>
          </w:p>
        </w:tc>
        <w:tc>
          <w:tcPr>
            <w:tcW w:w="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188.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00706002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справки, подтверждающей принадлежность заявителя (семьи) к получателям адресной социальной помощи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 городов Астаны, Алматы и Шымкент, районов и городов областного значения, аким поселка, села, сельского округа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корпорация, Центр занятости населения, МИО городов Астаны, Алматы и Шымкент, районов и городов областного значения, аким поселка, села, сельского округа, веб-портал "электронного правительства"</w:t>
            </w:r>
          </w:p>
        </w:tc>
        <w:tc>
          <w:tcPr>
            <w:tcW w:w="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189.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07.04.2017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177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со дня его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190.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00706004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Постановка на учет нуждающихся в служебном жилище военнослужащих Вооруженных Сил Республики Казахстан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Районные эксплуатационные части МО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Районные эксплуатационные части МО</w:t>
            </w:r>
          </w:p>
        </w:tc>
        <w:tc>
          <w:tcPr>
            <w:tcW w:w="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Бумажная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190-1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00706005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лиц, ищущих работу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занятости населения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корпорация, центр занятости населения, веб-портал "электронного правительства"</w:t>
            </w:r>
          </w:p>
        </w:tc>
        <w:tc>
          <w:tcPr>
            <w:tcW w:w="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190-2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00706006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лиц, ищущих работу, в качестве безработных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 городов Астаны, Алматы и Шымкент, районов и городов областного значения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занятости населения</w:t>
            </w:r>
          </w:p>
        </w:tc>
        <w:tc>
          <w:tcPr>
            <w:tcW w:w="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Бумажная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190-3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00706007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справки о регистрации в качестве безработного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занятости населения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занятости населения</w:t>
            </w:r>
          </w:p>
        </w:tc>
        <w:tc>
          <w:tcPr>
            <w:tcW w:w="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008. Образование и наука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00801. Высшее и послевузовское образование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191.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00801001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 для участия в конкурсе на присуждение международной стипендии "Болашак"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"Центр международных программ"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</w:t>
            </w:r>
          </w:p>
        </w:tc>
        <w:tc>
          <w:tcPr>
            <w:tcW w:w="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7"/>
        <w:gridCol w:w="1348"/>
        <w:gridCol w:w="1769"/>
        <w:gridCol w:w="1786"/>
        <w:gridCol w:w="176"/>
        <w:gridCol w:w="351"/>
        <w:gridCol w:w="81"/>
        <w:gridCol w:w="119"/>
        <w:gridCol w:w="1924"/>
        <w:gridCol w:w="660"/>
        <w:gridCol w:w="1397"/>
        <w:gridCol w:w="1418"/>
        <w:gridCol w:w="103"/>
        <w:gridCol w:w="121"/>
        <w:gridCol w:w="3"/>
        <w:gridCol w:w="207"/>
      </w:tblGrid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192.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00801002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разрешений на обучение в форме экстерната в организациях образования, дающих высшее образование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Высшие учебные заведения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Бумажная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193.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00801003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 и зачисление в высшие учебные заведения для обучения по образовательным программам высшего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Высшие учебные заведения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Высшие учебные заведения, веб-портал "электронного правительства"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194.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00801004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 и зачисление в высшие учебные заведения для обучения по образовательным программам послевузовского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Высшие учебные заведения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Высшие учебные заведения, веб-портал "электронного правительства"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195.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03.09.2018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548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со дня его первого официального опубликования)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196.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00801006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образовательных грантов, а также оказание социальной поддержки обучающимся в организациях высшего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Высшие учебные заведения, веб-портал "электронного правительства"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197.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00801007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справки о статусе стипендиата международной стипендии "Болашак"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"Центр международных программ"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198.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00801008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гарантийного письма для выезжающих на обучение в качестве стипендиата международной стипендии "Болашак"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"Центр международных программ"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корпорация, АО "Центр международных программ", веб-портал "электронного правительства"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199.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00801009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расходов стипендиатам международной стипендии "Болашак"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"Центр международных программ"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"Центр международных программ"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Бумажная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200.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00801010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Авансирование стипендиатов международной стипендии "Болашак"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"Центр международных программ"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"Центр международных программ", веб-портал "электронного правительства"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00801011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договора залога недвижимого имущества, предоставленного в качестве обеспечения исполнения обязательств стипендиатов международной стипендии "Болашак"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"Центр международных программ"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корпорация, АО "Центр международных программ", веб-портал "электронного правительства"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202.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00801012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уведомления о прекращении залога с недвижимого имущества при исполнении обязательств стипендиатом международной стипендии "Болашак"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"Центр международных программ"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корпорация, АО "Центр международных программ", веб-портал "электронного правительства"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203.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00801013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 для участия в конкурсе на обучение за рубежом в рамках международных договоров в области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"Центр международных программ"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"Центр международных программ", веб-портал "электронного правительства"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203-1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00801014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 и восстановление обучающихся в высших учебных заведениях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Высшие учебные заведения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Высшие учебные заведения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Бумажная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203-2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00801015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академических отпусков обучающимся в организациях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технического и профессионального, послесреднего, высшего и послевузовского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корпорация, организации технического и профессионального, послесреднего, высшего и послевузовского образования, веб-портал "электронного правительства"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203-3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00801016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 для участия в конкурсе на обучение за рубежом в рамках академической мобильности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Высшие учебные заведения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Высшие учебные заведения, веб-портал "электронного правительства"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00802. Выдача разрешительных документов (включая лицензирование, регистрацию, сертификацию) в сфере образования и науки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204.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00802001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лицензии на занятие образовательной деятельностью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по контролю в сфере образования и науки МОН, территориальные департаменты Комитета по контролю в сфере образования и науки МОН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Платно/бесплатно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205.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00802002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Аккредитация субъектов научной и (или) научно-технической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науки МОН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корпорация, Комитет науки МОН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Бумажная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206.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00802003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экспертного заключения авторам и авторскому коллективу на учебные издания дошкольного, начального, основного среднего, общего среднего, технического и профессионального, послесреднего, высшего и послевузовского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МОН, РГКП "Республиканский научно-практический центр "Учебник"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корпорация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Платно/бесплатно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Бумажная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206-1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00802004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сертификата о сдаче комплексного тестирования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РГКП "Национальный центр тестирования", высшие учебные заведения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Высшие учебные заведения, веб-портал "электронного правительства"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206-2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00802005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лицензии на экспорт коллекционных материалов по минералогии, палеонтологии, костей ископаемых животных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науки МОН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206-3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00802006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лицензии на экспорт культурных ценностей, документов национальных архивных фондов, оригиналов архивных документов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00803. Прочие государственные услуги в сфере образования и науки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207.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00803001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общежития обучающимся в высших учебных заведениях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Высшие учебные заведения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Высшие учебные заведения, веб-портал "электронного правительства"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208.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00803002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общежития обучающимся в организациях технического и профессионального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технического и профессионального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технического и профессионального образования, веб-портал "электронного правительства"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209.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00803003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уровня знания казахского языка (КАЗТЕСТ)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РГКП "Национальный центр тестирования"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РГКП "Национальный центр тестирования", веб-портал "электронного правительства"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210.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00803004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государственной научно-технической экспертизы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"Национальный центр государственной научно-технической экспертизы"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"Национальный центр государственной научно-технической экспертизы", веб-портал "электронного правительства"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211.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00803005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Признание и нострификация документов об образовании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РГП на ПХВ "Центр Болонского процесса и академической мобильности" МОН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корпорация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Бумажная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212.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00803006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дубликатов документов об основном среднем, общем среднем образовании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основного среднего и общего среднего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корпорация, организации основного среднего и общего среднего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Бумажная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213.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00803007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дубликатов документов о техническом и профессиональном образовании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технического и профессионального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корпорация, организации технического и профессионального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Бумажная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214.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00803008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дубликатов документов о высшем и послевузовском образовании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Высшие учебные заведения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корпорация, веб-портал "электронного правительства"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215.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00803009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 в организации технического и профессионального, послесреднего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технического и профессионального, послесреднего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технического и профессионального, послесреднего образования, веб-портал "электронного правительства"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216.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03.09.2018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548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со дня его первого официального опубликования)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217.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03.09.2018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548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со дня его первого официального опубликования)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218.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03.09.2018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548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со дня его первого официального опубликования)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219.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00803013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 для участия в конкурсе на замещение руководителей государственных учреждений среднего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 областей, городов Астаны, Алматы и Шымкент, районов и городов областного значения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корпорация, МИО областей, городов Астаны, Алматы и Шымкент, районов и городов областного значения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Бумажная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220.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00803014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 для участия в конкурсе на замещение руководителей государственных учреждений среднего образования республиканского значения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корпорация, МОН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Бумажная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221.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00803015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работ на соискание премий в области науки, государственных научных стипендий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науки МОН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корпорация, веб-портал "электронного правительства"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222.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00803016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научных, научно-технических проектов и программ, финансируемых из государственного бюджета, и отчетов по их выполнению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"Национальный центр государственной научно-технической экспертизы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"Национальный центр государственной научно-технической экспертизы", веб-портал "электронного правительства"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222-1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00803017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справки лицам, не завершившим техническое-профессиональное, послесреднее образование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технического и профессионального, послесреднего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корпорация, организации технического и профессионального, послесреднего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Бумажная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222-2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00803018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 и восстановление обучающихся в организациях образования, реализующих образовательные программы технического и профессионального, послесреднего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технического и профессионального, послесреднего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технического и профессионального, послесреднего образования, веб-портал "электронного правительства"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222-3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00803019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 для прохождения аттестации на присвоение (подтверждение) квалификационных категорий педагогическим работникам и приравненным к ним лицам организаций образования, реализующих программы дошкольного воспитания и обучения, начального, основного среднего, общего среднего, технического и профессионального, послесреднего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 областей, городов Астаны, Алматы и Шымкент, районов и городов областного значения, организации дошкольного, начального, основного среднего, общего среднего, технического и профессионального, послесреднего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корпорация, МИО областей, городов Астаны, Алматы и Шымкент, районов и городов областного значения, организации дошкольного, начального, основного среднего, общего среднего, технического и профессионального, послесреднего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Бумажная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222-4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00803020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 для прохождения аттестации на присвоение (подтверждение) квалификационных категорий педагогическим работникам и приравненным к ним лицам республиканских подведомственных организаций образования, реализующих программы дошкольного воспитания и обучения, начального, основного среднего, общего среднего, технического и профессионального, послесреднего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МОН, республиканские подведомственные организации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корпорация, МОН, республиканские подведомственные организации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Бумажная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222-5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00803021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дополнительного образования для взрослых по повышению квалификации педагогических кадров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Интеллектуальные школы", АО "Национальный центр повышения квалификации "Өрлеу" и его филиалы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Интеллектуальные школы", АО "Национальный центр повышения квалификации "Өрлеу" и его филиалы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Бумажная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222-6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00803022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справки лицам, не завершившим высшее и послевузовское образование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высшего и послевузовского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корпорация, организации высшего и послевузовского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Бумажная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222-7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00803023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направления детям с ограниченными возможностями в специальные коррекционные и другие организации для получения медицинских, специальных образовательных и специальных социальных услуг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Психолого-медико-педагогическая консультация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Психолого-медико-педагогическая консультация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009. Бизнес и предпринимательство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00901. Начало бизнеса или частного предпринимательства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223.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00901001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регистрация юридических лиц, учетная регистрация их филиалов и представительств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МЮ, территориальные органы юстиции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корпорация, веб-портал "электронного правительства"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224.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00901002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перерегистрация юридических лиц, учетная перерегистрация их филиалов и представительств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МЮ, территориальные органы юстиции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корпорация, веб-портал "электронного правительства"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225.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00901003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справки о регистрации (перерегистрации) юридических лиц, учетной регистрации (перерегистрации) их филиалов и представительств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МЮ, территориальные органы юстиции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корпорация, веб-портал "электронного правительства"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226.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00901004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регистрация внесенных изменений и дополнений в учредительные документы юридического лица, не относящегося к субъекту частного предпринимательства, а также акционерного общества, положения об их филиалах (представительствах)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МЮ, территориальные органы юстиции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корпорация, веб-портал "электронного правительства"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227.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00901005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дубликата устава (положения) юридического лица, не относящегося к субъекту частного предпринимательства, а также акционерного общества, их филиалов и представительств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МЮ, территориальные органы юстиции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корпорация, веб-портал "электронного правительства"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228.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Исключена постановлением Правительства РК от 12.12.2016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816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(порядок введения в действие см.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).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229.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Исключена постановлением Правительства РК от 08.09.2015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756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(вводится в действие со дня его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229-1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00901007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информации о категории субъекта предпринимательства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Физические и юридические лица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Веб-портал "электронного правительства"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Бесплатно </w:t>
            </w:r>
          </w:p>
        </w:tc>
        <w:tc>
          <w:tcPr>
            <w:tcW w:w="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00902. Прекращение деятельности частного предпринимателя или юридического лица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230.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00902001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регистрация прекращения деятельности юридического лица, снятие с учетной регистрации филиала и представительства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МЮ, территориальные органы юстиции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корпорация, веб-портал "электронного правительства"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00903. Выдача разрешительных документов (включая лицензирование, регистрацию, сертификацию) на занятие определенными видами деятельности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231.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00903001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лицензии на занятие судебно-экспертной деятельностью, в том числе судебно-медицинской, судебно-наркологической и судебно-психиатрической экспертизами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232.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03.09.2018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548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со дня его первого официального опубликования)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233.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03.09.2018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548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со дня его первого официального опубликования)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234.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00903004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аттестации лиц, претендующих на занятие адвокатской деятельностью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органы юстиции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235.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00903005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лицензии на занятие адвокатской деятельностью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236.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00903006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аттестации на право занятия нотариальной деятельностью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органы юстиции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237.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00903007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лицензии на право занятия нотариальной деятельностью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0"/>
        <w:gridCol w:w="1450"/>
        <w:gridCol w:w="3714"/>
        <w:gridCol w:w="380"/>
        <w:gridCol w:w="132"/>
        <w:gridCol w:w="2117"/>
        <w:gridCol w:w="3074"/>
        <w:gridCol w:w="225"/>
        <w:gridCol w:w="308"/>
      </w:tblGrid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238.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00903008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аттестации лиц, прошедших стажировку и претендующих на право занятия деятельностью частного судебного исполнителя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органы юстиции областей, города республиканского значения и столицы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</w:t>
            </w:r>
          </w:p>
        </w:tc>
        <w:tc>
          <w:tcPr>
            <w:tcW w:w="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239.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00903009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лицензии на занятие деятельностью частного судебного исполнителя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</w:t>
            </w:r>
          </w:p>
        </w:tc>
        <w:tc>
          <w:tcPr>
            <w:tcW w:w="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Платно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240.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00903010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лицензии на деятельность по осуществлению археологических и (или) научно-реставрационных работ на памятниках истории и культуры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</w:t>
            </w:r>
          </w:p>
        </w:tc>
        <w:tc>
          <w:tcPr>
            <w:tcW w:w="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Платно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241.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07.04.2017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177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со дня его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242.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00903012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лицензии на занятие деятельностью казино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по делам спорта и физической культуры МКС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</w:t>
            </w:r>
          </w:p>
        </w:tc>
        <w:tc>
          <w:tcPr>
            <w:tcW w:w="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Платно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243.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00903013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лицензии на занятие деятельностью зала игровых автоматов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по делам спорта и физической культуры МКС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</w:t>
            </w:r>
          </w:p>
        </w:tc>
        <w:tc>
          <w:tcPr>
            <w:tcW w:w="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Платно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244.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00903014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лицензии на занятие деятельностью букмекерской конторы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по делам спорта и физической культуры МКС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</w:t>
            </w:r>
          </w:p>
        </w:tc>
        <w:tc>
          <w:tcPr>
            <w:tcW w:w="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Платно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245.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00903015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лицензии на занятие деятельностью тотализатора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по делам спорта и физической культуры МКС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</w:t>
            </w:r>
          </w:p>
        </w:tc>
        <w:tc>
          <w:tcPr>
            <w:tcW w:w="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Платно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246.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00903016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лицензии на импорт и (или) экспорт отдельных видов товаров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корпорация, веб-портал "электронного правительства"</w:t>
            </w:r>
          </w:p>
        </w:tc>
        <w:tc>
          <w:tcPr>
            <w:tcW w:w="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Платно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247.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00903017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лицензии на право занятия деятельностью товарных бирж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корпорация, веб-портал "электронного правительства"</w:t>
            </w:r>
          </w:p>
        </w:tc>
        <w:tc>
          <w:tcPr>
            <w:tcW w:w="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Платно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248.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00903018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лицензии на право занятия брокерской деятельностью в сфере товарных бирж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корпорация, веб-портал "электронного правительства"</w:t>
            </w:r>
          </w:p>
        </w:tc>
        <w:tc>
          <w:tcPr>
            <w:tcW w:w="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Платно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249.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00903019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лицензии на право занятия дилерской деятельностью в сфере товарных бирж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корпорация, веб-портал "электронного правительства"</w:t>
            </w:r>
          </w:p>
        </w:tc>
        <w:tc>
          <w:tcPr>
            <w:tcW w:w="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Платно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250.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00903020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разрешения на экспорт и (или) импорт отдельных видов товаров на территорию Республики Казахстан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</w:t>
            </w:r>
          </w:p>
        </w:tc>
        <w:tc>
          <w:tcPr>
            <w:tcW w:w="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251.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00903021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Аттестация судебных экспертов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РГКП "Центр судебных экспертиз МЮ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</w:t>
            </w:r>
          </w:p>
        </w:tc>
        <w:tc>
          <w:tcPr>
            <w:tcW w:w="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252.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00903022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Присвоение квалификации судебного эксперта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РГКП "Центр судебных экспертиз МЮ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</w:t>
            </w:r>
          </w:p>
        </w:tc>
        <w:tc>
          <w:tcPr>
            <w:tcW w:w="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00904. Выдача разрешительных документов (включая лицензирование, регистрацию, сертификацию) на производство отдельных видов продукции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253.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00904001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лицензии на производство табачных изделий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государственных доходов МФ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корпорация, веб-портал "электронного правительства"</w:t>
            </w:r>
          </w:p>
        </w:tc>
        <w:tc>
          <w:tcPr>
            <w:tcW w:w="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Платно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254.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00904002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лицензии на производство этилового спирта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государственных доходов МФ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корпорация, веб-портал "электронного правительства"</w:t>
            </w:r>
          </w:p>
        </w:tc>
        <w:tc>
          <w:tcPr>
            <w:tcW w:w="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Платно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255.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00904003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лицензии на производство алкогольной продукции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государственных доходов МФ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корпорация, веб-портал "электронного правительства"</w:t>
            </w:r>
          </w:p>
        </w:tc>
        <w:tc>
          <w:tcPr>
            <w:tcW w:w="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Платно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00905. Выдача разрешительных документов (включая лицензирование, регистрацию, сертификацию) на приобретение, реализацию и хранение отдельных видов продукции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256.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00905001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лицензии на хранение и оптовую реализацию алкогольной продукции, за исключением деятельности по хранению и оптовой реализации алкогольной продукции на территории ее производства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органы Комитета государственных доходов МФ по областям, городам Астане, Алматы и Шымкент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корпорация, веб-портал "электронного правительства"</w:t>
            </w:r>
          </w:p>
        </w:tc>
        <w:tc>
          <w:tcPr>
            <w:tcW w:w="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Платно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257.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00905002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лицензии на хранение и розничную реализацию алкогольной продукции, за исключением деятельности по хранению и розничной реализации алкогольной продукции на территории ее производства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органы Комитета государственных доходов МФ по областям, городам Астане, Алматы и Шымкент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корпорация, веб-портал "электронного правительства"</w:t>
            </w:r>
          </w:p>
        </w:tc>
        <w:tc>
          <w:tcPr>
            <w:tcW w:w="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Платно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00906. Поддержка предпринимательской деятельности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258.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00906001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субсидирования части ставки вознаграждения в рамках Государственной программы поддержки и развития бизнеса "Дорожная карта бизнеса-2020"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"ФРП "Даму"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"ФРП "Даму", веб-портал "электронного правительства"</w:t>
            </w:r>
          </w:p>
        </w:tc>
        <w:tc>
          <w:tcPr>
            <w:tcW w:w="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259.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00906002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гарантий по кредитам субъектов малого и среднего предпринимательства в рамках Государственной программы поддержки и развития бизнеса "Дорожная карта бизнеса-2020"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"ФРП "Даму"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"ФРП "Даму", веб-портал "электронного правительства"</w:t>
            </w:r>
          </w:p>
        </w:tc>
        <w:tc>
          <w:tcPr>
            <w:tcW w:w="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260.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00906003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государственных грантов субъектам малого предпринимательства для реализации новых бизнес-идей и индустриально-инновационных проектов в рамках бизнес-инкубирования в рамках Государственной программы поддержки и развития бизнеса "Дорожная карта бизнеса-2020"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 областей, городов Астаны и Алматы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 областей, городов Астаны, Алматы и Шымкент, веб-портал "электронного правительства"</w:t>
            </w:r>
          </w:p>
        </w:tc>
        <w:tc>
          <w:tcPr>
            <w:tcW w:w="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261.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00906004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поддержки по развитию производственной (индустриальной) инфраструктуры в рамках Государственной программы поддержки и развития бизнеса "Дорожная карта бизнеса-2020"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 областей, городов Астаны, Алматы и Шымкент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 областей, городов Астаны, Алматы и Шымкент, веб-портал "электронного правительства"</w:t>
            </w:r>
          </w:p>
        </w:tc>
        <w:tc>
          <w:tcPr>
            <w:tcW w:w="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262.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00906005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субъектов предпринимательства в рамках Государственной программы поддержки и развития бизнеса "Дорожная карта бизнеса-2020"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Университет", Национальная палата предпринимателей "Атамекен"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"ФРП "Даму", центры обслуживания предпринимателей, центры поддержки предпринимательства, оператор нефинансовой поддержки</w:t>
            </w:r>
          </w:p>
        </w:tc>
        <w:tc>
          <w:tcPr>
            <w:tcW w:w="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010. Туризм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01001. Прочие государственные услуги в сфере туризма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263.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01001001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Выписка из государственного реестра туристских маршрутов и троп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 областей, городов Астаны, Алматы и Шымкент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корпорация, МИО областей, городов Астаны, Алматы и Шымкент</w:t>
            </w:r>
          </w:p>
        </w:tc>
        <w:tc>
          <w:tcPr>
            <w:tcW w:w="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Бумажная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264.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01001002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лицензии на туристскую операторскую деятельность (туроператорская деятельность)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 областей, городов Астаны, Алматы и Шымкент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</w:t>
            </w:r>
          </w:p>
        </w:tc>
        <w:tc>
          <w:tcPr>
            <w:tcW w:w="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Платно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265.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01001003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туристской информации, в том числе о туристском потенциале, объектах туризма и лицах, осуществляющих туристскую деятельность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 областей, городов Астаны, Алматы и Шымкент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корпорация, МИО областей, городов Астаны, Алматы и Шымкент</w:t>
            </w:r>
          </w:p>
        </w:tc>
        <w:tc>
          <w:tcPr>
            <w:tcW w:w="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Бумажная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265-1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01001004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 на подготовку и повышение квалификации специалистов в области туристской деятельности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Организации, осуществляющие деятельность по подготовке, переподготовке и повышению квалификации кадров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Организации, осуществляющие деятельность по подготовке, переподготовке и повышению квалификации кадров</w:t>
            </w:r>
          </w:p>
        </w:tc>
        <w:tc>
          <w:tcPr>
            <w:tcW w:w="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011. Транспорт и коммуникации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01101. Автомобильный транспорт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266.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01101001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международного сертификата взвешивания грузовых транспортных средств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органы Комитета транспорта МИР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органы Комитета транспорта МИР, веб-портал "электронного правительства"</w:t>
            </w:r>
          </w:p>
        </w:tc>
        <w:tc>
          <w:tcPr>
            <w:tcW w:w="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267.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01101002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удостоверения о допуске к осуществлению международных автомобильных перевозок и карточки допуска на автотранспортные средства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органы Комитета транспорта МИР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корпорация, веб-портал "электронного правительства"</w:t>
            </w:r>
          </w:p>
        </w:tc>
        <w:tc>
          <w:tcPr>
            <w:tcW w:w="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Платно/бесплатно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268.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Исключена постановлением Правительства РК от 12.12.2016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816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(порядок введения в действие см.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).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269.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01101004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лицензии на право занятия деятельностью по нерегулярной перевозке пассажиров автобусами, микроавтобусами в междугородном межобластном, межрайонном (междугородном внутриобластном) и международном сообщениях, а также регулярной перевозке пассажиров автобусами, микроавтобусами в международном сообщении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 областей, городов Астаны, Алматы и Шымкент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корпорация, веб-портал "электронного правительства"</w:t>
            </w:r>
          </w:p>
        </w:tc>
        <w:tc>
          <w:tcPr>
            <w:tcW w:w="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Платно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270.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01101005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специального разрешения на проезд тяжеловесных и (или) крупногабаритных автотранспортных средств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органы Комитета транспорта МИР, таможенные органы в пунктах пропуска автотранспортных средств через Государственную границу Республики Казахстан, совпадающую с таможенной границей Таможенного союза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корпорация, территориальные органы Комитета транспорта МИР, таможенные органы в пунктах пропуска автотранспортных средств через Государственную границу Республики Казахстан, совпадающую с таможенной границей Таможенного союза, веб-портал "электронного правительства"</w:t>
            </w:r>
          </w:p>
        </w:tc>
        <w:tc>
          <w:tcPr>
            <w:tcW w:w="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Платно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271.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01101006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ежегодного государственного технического осмотра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 сельскохозяйственных, мелиоративных и дорожно-строительных машин и механизмов, а также специальных машин повышенной проходимости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 областей, городов Астаны, Алматы и Шымкент, районов и городов областного значения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 областей, городов Астаны, Алматы и Шымкент, районов и городов областного значения, веб-портал "электронного правительства"</w:t>
            </w:r>
          </w:p>
        </w:tc>
        <w:tc>
          <w:tcPr>
            <w:tcW w:w="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272.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03.09.2018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548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со дня его первого официального опубликования)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272-1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01101008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Согласование графика проведения обязательного технического осмотра механических транспортных средств и прицепов к ним в пределах региона деятельности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 областей, городов Астаны, Алматы и Шымкент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корпорация, МИО областей, городов Астаны, Алматы и Шымкент</w:t>
            </w:r>
          </w:p>
        </w:tc>
        <w:tc>
          <w:tcPr>
            <w:tcW w:w="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Бумажная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272-2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01101009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свидетельства на право обслуживания маршрутов регулярных внутриреспубликанских автомобильных перевозок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 областей, городов Астаны, Алматы и Шымкент, районов и городов областного значения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 областей, городов Астаны, Алматы и Шымкент, районов и городов областного значения, веб-портал "электронного правительства"</w:t>
            </w:r>
          </w:p>
        </w:tc>
        <w:tc>
          <w:tcPr>
            <w:tcW w:w="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/бумажная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272-3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01101010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Свидетельство, выданное в соответствии с Соглашением о международных перевозках скоропортящихся пищевых продуктов и о специальных транспортных средствах, предназначенных для этих перевозок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МИР, веб-портал "электронного правительства"</w:t>
            </w:r>
          </w:p>
        </w:tc>
        <w:tc>
          <w:tcPr>
            <w:tcW w:w="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/бумажная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272-4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01101011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убытков перевозчика, связанных с осуществлением автомобильных пассажирских перевозок по социально значимым сообщениям в межрайонном (междугородном внутриобластном), внутрирайонном, городском (сельском) и пригородном сообщениях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 областей, городов Астаны, Алматы и Шымкент, районов и городов областного значения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корпорация, МИО областей, городов Астаны, Алматы и Шымкент, районов и городов областного значения</w:t>
            </w:r>
          </w:p>
        </w:tc>
        <w:tc>
          <w:tcPr>
            <w:tcW w:w="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Бумажная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272-5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01101012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Утверждение маршрутов и расписания движений регулярных городских (сельских), пригородных и внутрирайонных автомобильных перевозок пассажиров и багажа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 районов, городов областного значения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 районов, городов областного значения</w:t>
            </w:r>
          </w:p>
        </w:tc>
        <w:tc>
          <w:tcPr>
            <w:tcW w:w="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Бумажная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272-6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01101013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свидетельства на переоборудование автотранспортного средства и (или) прицепов к нему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подразделения МВД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подразделения МВД</w:t>
            </w:r>
          </w:p>
        </w:tc>
        <w:tc>
          <w:tcPr>
            <w:tcW w:w="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01102. Воздушный транспорт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273.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01102001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свидетельств авиационному персоналу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гражданской авиации МИР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корпорация, веб-портал "электронного правительства"</w:t>
            </w:r>
          </w:p>
        </w:tc>
        <w:tc>
          <w:tcPr>
            <w:tcW w:w="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274.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01102002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сертификата эксплуатанта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гражданской авиации МИР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корпорация, веб-портал "электронного правительства"</w:t>
            </w:r>
          </w:p>
        </w:tc>
        <w:tc>
          <w:tcPr>
            <w:tcW w:w="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Платно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275.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01102003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разрешения на выполнение международных нерегулярных полетов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гражданской авиации МИР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гражданской авиации МИР</w:t>
            </w:r>
          </w:p>
        </w:tc>
        <w:tc>
          <w:tcPr>
            <w:tcW w:w="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Бумажная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276.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01102004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сертификата летной годности воздушного судна сверхлегкой авиации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гражданской авиации МИР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</w:t>
            </w:r>
          </w:p>
        </w:tc>
        <w:tc>
          <w:tcPr>
            <w:tcW w:w="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277.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01102005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удостоверения соответствия экземпляра гражданского воздушного судна нормам летной годности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гражданской авиации МИР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</w:t>
            </w:r>
          </w:p>
        </w:tc>
        <w:tc>
          <w:tcPr>
            <w:tcW w:w="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Платно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278.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01102006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сертификата летной годности гражданского воздушного судна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гражданской авиации МИР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гражданской авиации МИР, веб-портал "электронного правительства"</w:t>
            </w:r>
          </w:p>
        </w:tc>
        <w:tc>
          <w:tcPr>
            <w:tcW w:w="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Платно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279.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01102007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решения о признании сертификата летной годности гражданских воздушных судов, выданных иностранным государством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гражданской авиации МИР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</w:t>
            </w:r>
          </w:p>
        </w:tc>
        <w:tc>
          <w:tcPr>
            <w:tcW w:w="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280.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01102008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сертификата авиационного учебного центра гражданской авиации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гражданской авиации МИР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</w:t>
            </w:r>
          </w:p>
        </w:tc>
        <w:tc>
          <w:tcPr>
            <w:tcW w:w="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281.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01102009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сертификата по организации досмотра службой авиационной безопасности аэропорта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гражданской авиации МИР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гражданской авиации МИР, веб-портал "электронного правительства"</w:t>
            </w:r>
          </w:p>
        </w:tc>
        <w:tc>
          <w:tcPr>
            <w:tcW w:w="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Платно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282.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01102010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свидетельства на выполнение авиационных работ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гражданской авиации МИР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корпорация, веб-портал "электронного правительства"</w:t>
            </w:r>
          </w:p>
        </w:tc>
        <w:tc>
          <w:tcPr>
            <w:tcW w:w="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Платно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8"/>
        <w:gridCol w:w="1831"/>
        <w:gridCol w:w="3857"/>
        <w:gridCol w:w="480"/>
        <w:gridCol w:w="166"/>
        <w:gridCol w:w="1629"/>
        <w:gridCol w:w="2526"/>
        <w:gridCol w:w="284"/>
        <w:gridCol w:w="389"/>
      </w:tblGrid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283.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01102011</w:t>
            </w:r>
          </w:p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свидетельства об аккредитации иностранных перевозчиков, осуществляющих свою деятельность на территории Республики Казахстан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гражданской авиации МИР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284.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01102012</w:t>
            </w:r>
          </w:p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сертификата организации по техническому обслуживанию и ремонту авиационной техники гражданской авиации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гражданской авиации МИР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Платно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285.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01102013</w:t>
            </w:r>
          </w:p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свидетельства на право выполнения полетов (эксплуатант авиации общего назначения)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гражданской авиации МИР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корпорация, веб-портал "электронного правительства"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286.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01102014</w:t>
            </w:r>
          </w:p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сертификата воздушного судна по шуму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гражданской авиации МИР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287.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01102015</w:t>
            </w:r>
          </w:p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сертификата годности аэродрома (вертодрома)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гражданской авиации МИР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Платно/бесплатно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288.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01102016</w:t>
            </w:r>
          </w:p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разрешения на использование радиопередающей аппаратуры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гражданской авиации МИР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289.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01102017</w:t>
            </w:r>
          </w:p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разрешения на выполнение специального полета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гражданской авиации МИР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290.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01102018</w:t>
            </w:r>
          </w:p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экспортного сертификата летной годности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гражданской авиации МИР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291.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01102019</w:t>
            </w:r>
          </w:p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удостоверения члена экипажа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гражданской авиации МИР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корпорация, веб-портал "электронного правительства"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292.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01102020</w:t>
            </w:r>
          </w:p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сертификата типа гражданского воздушного судна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гражданской авиации МИР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гражданской авиации МИР, веб-портал "электронного правительства"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Платно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293.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01102021</w:t>
            </w:r>
          </w:p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сертификата поставщика аэронавигационного обслуживания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гражданской авиации МИР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корпорация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Платно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Бумажная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294.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12.10.2017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637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со дня его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294-1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01102023</w:t>
            </w:r>
          </w:p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специального разрешения на пролет над территорией запретных зон и зон ограничения полетов после согласования со Службой государственной охраны Республики Казахстан и с органами национальной безопасности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МО, веб-портал "электронного правительства"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/бумажная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294-2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03.09.2018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548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со дня его первого официального опубликования)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01103. Железнодорожный и водный транспорт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295.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01103001</w:t>
            </w:r>
          </w:p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регистрация морских судов в "бербоут-чартерном реестре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Морская администрация порта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Платно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296.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01103002</w:t>
            </w:r>
          </w:p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свидетельства о минимальном составе экипажа судна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органы Комитета транспорта МИР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корпорация, веб-портал "электронного правительства"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297.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01103003</w:t>
            </w:r>
          </w:p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разрешения на осуществление каботажа судном, плавающим под флагом иностранного государства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транспорта МИР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298.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01103004</w:t>
            </w:r>
          </w:p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технического освидетельствования организаций и испытательных лабораторий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РГКП "Регистр судоходства Казахстана" МИР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корпорация, РГКП "Регистр судоходства Казахстана" МИР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Платно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Бумажная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299.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01103005</w:t>
            </w:r>
          </w:p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Аттестация лиц командного состава судов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органы Комитета транспорта МИР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300.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01103006</w:t>
            </w:r>
          </w:p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лицензии на перевозку грузов в сфере железнодорожного транспорта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органы Комитета транспорта МИР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Платно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01104. Прочие государственные услуги в сфере транспорта и коммуникаций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301.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Исключена постановлением Правительства РК от 12.12.2016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816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(порядок введения в действие см.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).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302.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01104002</w:t>
            </w:r>
          </w:p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документа на размещение наружной (визуальной) рекламы в полосе отвода автомобильных дорог общего пользования международного и республиканского значения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филиалы "АО "НК "ҚазАвтоЖол"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корпорация, веб-портал "электронного правительства"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303.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01104003</w:t>
            </w:r>
          </w:p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разрешения на размещение наружной (визуальной) рекламы на объектах стационарного размещения рекламы в полосе отвода автомобильных дорог общего пользования областного и районного значения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 областей, районов и городов областного значения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корпорация, МИО областей, районов и городов областного значения, веб-портал "электронного правительства"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304.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01104004</w:t>
            </w:r>
          </w:p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разрешения на пересечение автомобильных дорог международного и республиканского значения каналами, линиями связи и электропередачи, нефтепроводами, газопроводами, водопроводами и железными дорогами и другими инженерными сетями и коммуникациями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филиалы "АО "НК "ҚазАвтоЖол"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корпорация, веб-портал "электронного правительства"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305.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01104005</w:t>
            </w:r>
          </w:p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Согласование строительства подъездных дорог и примыканий к автомобильным дорогам общего пользования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филиалы "АО "НК "ҚазАвтоЖол"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корпорация, веб-портал "электронного правительства"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306.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01104006</w:t>
            </w:r>
          </w:p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разрешения на проезд по территории иностранного государства перевозчикам Республики Казахстан в соответствии с международными договорами, ратифицированными Республикой Казахстан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органы Комитета транспорта МИР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корпорация, веб-портал "электронного правительства"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Платно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307.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01104007</w:t>
            </w:r>
          </w:p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специального разрешения на перевозку опасного груза классов 1, 6 и 7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органы Комитета транспорта МИР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корпорация, территориальные органы Комитета транспорта МИР, веб-портал "электронного правительства"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308.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01104008</w:t>
            </w:r>
          </w:p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свидетельства о допущении транспортного средства к перевозке опасных грузов в международном сообщении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органы Комитета транспорта МИР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308-1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01104009</w:t>
            </w:r>
          </w:p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разрешения на въезд (выезд) на территорию (с территории) иностранного государства перевозчикам Республики Казахстан, осуществляющим регулярные автомобильные перевозки пассажиров и багажа в международном сообщении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органы Комитета транспорта МИР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корпорация, территориальные органы Комитета транспорта МИР, веб-портал "электронного правительства"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Платно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308-2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03.09.2018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548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со дня его первого официального опубликования)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012. Охрана окружающей среды и животного мира, природные ресурсы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01201. Охрана окружающей среды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309.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01201001</w:t>
            </w:r>
          </w:p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лицензии на выполнение работ и оказание услуг в области охраны окружающей среды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экологического регулирования и контроля МЭ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Платно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310.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01201002</w:t>
            </w:r>
          </w:p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лицензии на ввоз на территорию Республики Казахстан из стран, не входящих в Таможенный союз, и вывоз с территории Республики Казахстан в эти страны озоноразрушающих веществ и содержащей их продукции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экологического регулирования и контроля МЭ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Платно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311.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01201003</w:t>
            </w:r>
          </w:p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разрешения на производство работ с использованием озоноразрушающих веществ, ремонт, монтаж, обслуживание оборудования, содержащего озоноразрушающие вещества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экологического регулирования и контроля МЭ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312.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01201004</w:t>
            </w:r>
          </w:p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экологических разрешений для объектов I категории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экологического регулирования и контроля МЭ, территориальные подразделения Комитета экологического регулирования и контроля МЭ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313.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01201005</w:t>
            </w:r>
          </w:p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заключений государственной экологической экспертизы для объектов I категории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экологического регулирования и контроля МЭ, территориальные подразделения Комитета экологического регулирования и контроля МЭ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314.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Исключена постановлением Правительства РК от 12.12.2016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816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(порядок введения в действие см.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).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315.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01201007</w:t>
            </w:r>
          </w:p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разрешений на эмиссии в окружающую среду для объектов II, III и IV категорий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 областей, городов Астаны, Алматы и Шымкент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316.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01201008</w:t>
            </w:r>
          </w:p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заключений государственной экологической экспертизы для объектов II, III и IV категорий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 областей, городов Астаны, Алматы и Шымкент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317.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03.09.2018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548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со дня его первого официального опубликования)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318.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03.09.2018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548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со дня его первого официального опубликования)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319.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Исключена постановлением Правительства РК от 12.12.2016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816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(порядок введения в действие см.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).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320.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Исключена постановлением Правительства РК от 07.04.2017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177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вводится в действие со дня его первого официального опубликования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).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321.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01201013</w:t>
            </w:r>
          </w:p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экологической информации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РГП "Информационно-аналитический центр охраны окружающей среды"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корпорация, РГП "Информационно-аналитический центр охраны окружающей среды", веб-портал "электронного правительства"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321-1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01201014</w:t>
            </w:r>
          </w:p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Комплексного экологического разрешения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экологического регулирования и контроля МЭ, территориальные подразделения Комитета экологического регулирования и контроля МЭ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экологического регулирования и контроля МЭ, территориальные подразделения Комитета экологического регулирования и контроля МЭ, веб-портал "электронного правительства"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01202. Пользование водными ресурсами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322.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01202001</w:t>
            </w:r>
          </w:p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разрешения на использование подземных вод питьевого качества для целей, не связанных с питьевым и хозяйственно-бытовым водоснабжением на территориях, где отсутствуют поверхностные водные объекты, но имеются достаточные запасы подземных вод питьевого качества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 областей, городов Астаны, Алматы и Шымкент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корпорация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Бумажная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7"/>
        <w:gridCol w:w="1604"/>
        <w:gridCol w:w="4445"/>
        <w:gridCol w:w="420"/>
        <w:gridCol w:w="146"/>
        <w:gridCol w:w="1794"/>
        <w:gridCol w:w="2396"/>
        <w:gridCol w:w="249"/>
        <w:gridCol w:w="249"/>
      </w:tblGrid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323.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01202002</w:t>
            </w:r>
          </w:p>
        </w:tc>
        <w:tc>
          <w:tcPr>
            <w:tcW w:w="4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Согласование размещения предприятий и других сооружений, а также условий производства строительных и других работ на водных объектах, водоохранных зонах и полосах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Бассейновые инспекции по регулированию использования и охраны водных ресурсов Комитета по водным ресурсам МСХ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Бассейновые инспекции по регулированию использования и охраны водных ресурсов Комитета по водным ресурсам МСХ, веб-портал "электронного правительства"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324.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Исключена постановлением Правительства РК от 12.12.2016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816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(порядок введения в действие см.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).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325.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01202004</w:t>
            </w:r>
          </w:p>
        </w:tc>
        <w:tc>
          <w:tcPr>
            <w:tcW w:w="4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Согласование удельных норм водопотребления и водоотведения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по водным ресурсам МСХ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по водным ресурсам МСХ, веб-портал "электронного правительства"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326.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Исключена постановлением Правительства РК от 12.12.2016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816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(порядок введения в действие см.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).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327.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Исключена постановлением Правительства РК от 12.12.2016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816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(порядок введения в действие см.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).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328.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01202007</w:t>
            </w:r>
          </w:p>
        </w:tc>
        <w:tc>
          <w:tcPr>
            <w:tcW w:w="4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Разрешение на специальное водопользование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Бассейновые инспекции по регулированию использования и охраны водных ресурсов Комитета по водным ресурсам МСХ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Бассейновые инспекции по регулированию использования и охраны водных ресурсов Комитета по водным ресурсам МСХ, веб-портал "электронного правительства"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329.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01202008</w:t>
            </w:r>
          </w:p>
        </w:tc>
        <w:tc>
          <w:tcPr>
            <w:tcW w:w="4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путевки на проведение любительского (спортивного) рыболовства, разрешаемого для нужд местного населения, проживающего в охранной зоне Маркакольского государственного природного заповедника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Маркакольский государственный природный заповедник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Маркакольский государственный природный заповедник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Платно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Бумажная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330.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01202009</w:t>
            </w:r>
          </w:p>
        </w:tc>
        <w:tc>
          <w:tcPr>
            <w:tcW w:w="4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Согласование режима судоходства в запретный для рыболовства нерестовый период, а также в запретных для рыболовства водоемах и (или) участках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подразделения Комитета лесного хозяйства и животного мира МСХ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331.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01202010</w:t>
            </w:r>
          </w:p>
        </w:tc>
        <w:tc>
          <w:tcPr>
            <w:tcW w:w="4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водных объектов в обособленное или совместное пользование на конкурсной основе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 областей, городов Астаны, Алматы и Шымкент, районов, городов областного значения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корпорация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Бумажная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332.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01202011</w:t>
            </w:r>
          </w:p>
        </w:tc>
        <w:tc>
          <w:tcPr>
            <w:tcW w:w="4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Согласование водоохранных мероприятий, направленных на предотвращение водных объектов от истощения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подразделения Комитета геологии и недропользования МИР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корпорация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Бумажная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333.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03.09.2018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548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со дня его первого официального опубликования)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334.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01202013</w:t>
            </w:r>
          </w:p>
        </w:tc>
        <w:tc>
          <w:tcPr>
            <w:tcW w:w="4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заключения на строительство, реконструкцию (расширение, модернизацию, техническое перевооружение, перепрофилирование), эксплуатацию, консервацию, ликвидацию (постутилизацию) объектов, влияющих на состояние водных объектов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подразделения Комитета геологии и недропользования МИР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корпорация, территориальные подразделения Комитета геологии и недропользования МИР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Бумажная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335.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01202014</w:t>
            </w:r>
          </w:p>
        </w:tc>
        <w:tc>
          <w:tcPr>
            <w:tcW w:w="4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Аттестация организаций на право проведения работ в области безопасности плотин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</w:t>
            </w:r>
          </w:p>
        </w:tc>
        <w:tc>
          <w:tcPr>
            <w:tcW w:w="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по водным ресурсам МСХ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по водным ресурсам МСХ, веб-портал "электронного правительства"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335-1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01202015</w:t>
            </w:r>
          </w:p>
        </w:tc>
        <w:tc>
          <w:tcPr>
            <w:tcW w:w="4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декларации безопасности плотины для присвоения регистрационных шифров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</w:t>
            </w:r>
          </w:p>
        </w:tc>
        <w:tc>
          <w:tcPr>
            <w:tcW w:w="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Бассейновые инспекции по регулированию использования и охраны водных ресурсов Комитета по водным ресурсам МСХ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корпорация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Бумажная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335-2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01202016</w:t>
            </w:r>
          </w:p>
        </w:tc>
        <w:tc>
          <w:tcPr>
            <w:tcW w:w="4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Пломбирование приборов учета вод, устанавливаемых на сооружениях или устройствах по забору или сбросу вод физическими и юридическим и лицами, осуществляющими право специального водопользования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Бассейновые инспекции по регулированию использования и охраны водных ресурсов Комитета по водным ресурсам МСХ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Бассейновые инспекции по регулированию использования и охраны водных ресурсов Комитета по водным ресурсам МСХ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01203. Пользование лесными ресурсами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336.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01203001</w:t>
            </w:r>
          </w:p>
        </w:tc>
        <w:tc>
          <w:tcPr>
            <w:tcW w:w="4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лесорубочного и лесного билета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лесовладельцы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лесовладельцы, веб-портал "электронного правительства"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337.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Исключена постановлением Правительства РК от 12.12.2016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816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(порядок введения в действие см.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).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338.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01203003</w:t>
            </w:r>
          </w:p>
        </w:tc>
        <w:tc>
          <w:tcPr>
            <w:tcW w:w="4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регистрация договора долгосрочного лесопользования на участках государственного лесного фонда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 областей, городов Астаны, Алматы и Шымкент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 областей городов Астаны, Алматы и Шымкент, веб-портал "электронного правительства"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339.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01203004</w:t>
            </w:r>
          </w:p>
        </w:tc>
        <w:tc>
          <w:tcPr>
            <w:tcW w:w="4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Согласование мест строительства объектов, влияющих на состояние и воспроизводство лесов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лесного хозяйства и животного мира МСХ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лесного хозяйства и животного мира МСХ, веб-портал "электронного правительства"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340.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01203005</w:t>
            </w:r>
          </w:p>
        </w:tc>
        <w:tc>
          <w:tcPr>
            <w:tcW w:w="4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Согласование на проведение в государственном лесном фонде работ, не связанных с ведением лесного хозяйства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лесного хозяйства и животного мира МСХ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лесного хозяйства и животного мира МСХ, веб-портал "электронного правительства"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341.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01203006</w:t>
            </w:r>
          </w:p>
        </w:tc>
        <w:tc>
          <w:tcPr>
            <w:tcW w:w="4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расходов на закладку и выращивание плантаций быстрорастущих древесных и кустарниковых пород, создание и развитие частных лесных питомников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лесного хозяйства и животного мира МСХ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корпорация, веб-портал "электронного правительства"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01204. Пользование животным миром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342.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01204001</w:t>
            </w:r>
          </w:p>
        </w:tc>
        <w:tc>
          <w:tcPr>
            <w:tcW w:w="4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административным органом разрешений на ввоз на территорию Республики Казахстан и вывоз с территории Республики Казахстан видов животных, подпадающих под действие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Конвенции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 международной торговле видами дикой фауны и флоры, находящимися под угрозой исчезновения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лесного хозяйства и животного мира МСХ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Платно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343.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01204002</w:t>
            </w:r>
          </w:p>
        </w:tc>
        <w:tc>
          <w:tcPr>
            <w:tcW w:w="4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разрешений на ввоз в Республику Казахстан и вывоз за ее пределы объектов растительного мира, их частей или дериватов, в том числе видов растений, отнесенных к категории редких и находящихся под угрозой исчезновения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лесного хозяйства и животного мира МСХ, территориальные подразделения Комитета лесного хозяйства и животного мира МСХ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лесного хозяйства и животного мира МСХ, территориальные подразделения Комитета лесного хозяйства и животного мира МСХ, веб-портал "электронного правительства"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Платно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344.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01204003</w:t>
            </w:r>
          </w:p>
        </w:tc>
        <w:tc>
          <w:tcPr>
            <w:tcW w:w="4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разрешения на производство интродукции, реинтродукции и гибридизации животных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подразделения Комитета лесного хозяйства и животного мира МСХ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345.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01204004</w:t>
            </w:r>
          </w:p>
        </w:tc>
        <w:tc>
          <w:tcPr>
            <w:tcW w:w="4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квот на изъятие объектов животного мира на основании утвержденных лимитов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Республиканские ассоциации общественных объединений охотников и субъектов охотничьего хозяйства, республиканские ассоциации общественных объединений рыболовов и субъектов рыбного хозяйства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корпорация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Бумажная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346.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01204005</w:t>
            </w:r>
          </w:p>
        </w:tc>
        <w:tc>
          <w:tcPr>
            <w:tcW w:w="4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марки икры осетровых видов рыб для торговли на внутреннем рынке Республики Казахстан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лесного хозяйства и животного мира МСХ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корпорация, веб-портал "электронного правительства"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Платно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347.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01204006</w:t>
            </w:r>
          </w:p>
        </w:tc>
        <w:tc>
          <w:tcPr>
            <w:tcW w:w="4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Согласование установки рыбозащитных устройств водозаборных сооружений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подразделения Комитета лесного хозяйства и животного мира МСХ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корпорация, веб-портал "электронного правительства"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348.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01204007</w:t>
            </w:r>
          </w:p>
        </w:tc>
        <w:tc>
          <w:tcPr>
            <w:tcW w:w="4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местными исполнительными органами области решения по закреплению охотничьих угодий и рыбохозяйственных водоемов и (или) участков за пользователями животным миром и установлению сервитутов для нужд охотничьего и рыбного хозяйства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 областей и районов, городов областного значения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корпорация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Бумажная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349.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Исключена постановлением Правительства РК от 12.12.2016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816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(порядок введения в действие см.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).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350.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01204009</w:t>
            </w:r>
          </w:p>
        </w:tc>
        <w:tc>
          <w:tcPr>
            <w:tcW w:w="4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разрешения на осуществление любительского (спортивного) рыболовства, мелиоративного лова, научно-исследовательского лова, лова в воспроизводственных целях на водных объектах, расположенных на особо охраняемых природных территориях со статусом юридического лица, на основании биологического обоснования при наличии положительного заключения государственной экологической экспертизы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Природоохранные учреждения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Природоохранные учреждения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Бумажная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351.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01204010</w:t>
            </w:r>
          </w:p>
        </w:tc>
        <w:tc>
          <w:tcPr>
            <w:tcW w:w="4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справки о происхождении вылова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подразделения Комитета лесного хозяйства и животного мира МСХ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352.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Исключена постановлением Правительства РК от 12.12.2016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816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(порядок введения в действие см.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).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353.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01204012</w:t>
            </w:r>
          </w:p>
        </w:tc>
        <w:tc>
          <w:tcPr>
            <w:tcW w:w="4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разрешения на пользование животным миром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МИО, Комитет лесного хозяйства и животного мира МСХ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Платно/бесплатно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354.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01204013</w:t>
            </w:r>
          </w:p>
        </w:tc>
        <w:tc>
          <w:tcPr>
            <w:tcW w:w="4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разрешения на изъятие видов животных, численность которых подлежит регулированию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подразделения Комитета лесного хозяйства и животного мира МСХ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354-1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01204014</w:t>
            </w:r>
          </w:p>
        </w:tc>
        <w:tc>
          <w:tcPr>
            <w:tcW w:w="4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Аккредитация республиканских ассоциаций общественных объединений охотников и субъектов охотничьего хозяйства, а также общественных объединений рыболовов и субъектов рыбного хозяйства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</w:t>
            </w:r>
          </w:p>
        </w:tc>
        <w:tc>
          <w:tcPr>
            <w:tcW w:w="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лесного хозяйства и животного мира МСХ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лесного хозяйства и животного мира МСХ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Бумажная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354-2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01204015</w:t>
            </w:r>
          </w:p>
        </w:tc>
        <w:tc>
          <w:tcPr>
            <w:tcW w:w="4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удостоверения охотника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Республиканские ассоциации общественных объединений охотников и субъектов охотничьего хозяйства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Республиканские ассоциации общественных объединений охотников и субъектов охотничьего хозяйства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Платно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01205. Недропользование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8"/>
        <w:gridCol w:w="1248"/>
        <w:gridCol w:w="3625"/>
        <w:gridCol w:w="327"/>
        <w:gridCol w:w="113"/>
        <w:gridCol w:w="3683"/>
        <w:gridCol w:w="2078"/>
        <w:gridCol w:w="114"/>
        <w:gridCol w:w="194"/>
      </w:tblGrid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355.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Исключена постановлением Правительства РК от 31.12.2015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1189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(порядок введения в действие см.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2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).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356.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01205002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договора залога права недропользования на разведку, добычу или совмещенную разведку и добычу на подземные воды, лечебные грязи и твердые полезные ископаемые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МИР, веб-портал "электронного правительства"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357.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01205003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лицензии на осуществление деятельности по эксплуатации горных и химических производств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индустриального развития и промышленной безопасности МИР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Платно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358.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01205004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договора залога права недропользования на разведку, добычу общераспространенных полезных ископаемых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 областей, городов Астаны, Алматы и Шымкент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корпорация, веб-портал "электронного правительства"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359.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01205005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разрешения на использование ликвидационного фонда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Бумажная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360.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01205006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сервитутов на участки недр, представленных для проведения разведки, добычи подземных вод, лечебных грязей и твердых полезных ископаемых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корпорация, МИР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Платно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Бумажная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361.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01205007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справки о постановке на специальный учет юридических лиц и индивидуальных предпринимателей, осуществляющих операции с драгоценными металлами, за исключением изделий из них, и сырьевыми товарами, содержащими драгоценные металлы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индустриального развития и промышленной безопасности МИР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362.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Исключена постановлением Правительства РК от 12.12.2016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816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(порядок введения в действие см.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).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363.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01205009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заключения об экономической нецелесообразности или невозможности переработки сырьевых товаров, содержащих драгоценные металлы, на территории Республики Казахстан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индустриального развития и промышленной безопасности МИР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364.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01205010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заключения о возможности (невозможности) и экономической целесообразности (нецелесообразности) промышленного извлечения драгоценных металлов из сырьевых товаров в Республике Казахстан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индустриального развития и промышленной безопасности МИР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365.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01205011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акта государственного контроля при ввозе на территорию Республики Казахстан из стран, не входящих в Евразийский экономический союз, драгоценных металлов (за исключением изделий из них), лома и отходов драгоценных металлов, экспорт которых осуществляется на основании лицензии (без лицензии)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индустриального развития и промышленной безопасности МИР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366.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01205012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акта государственного контроля и оценки стоимости при вывозе с территории Республики Казахстан в страны, не входящие в Евразийский экономический союз, драгоценных металлов (за исключением изделий из них), лома и отходов драгоценных металлов, экспорт которых осуществляется на основании лицензии (без лицензии)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индустриального развития и промышленной безопасности МИР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367.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29.12.2018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913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со дня его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368.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01205014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заключения об отсутствии или малозначительности полезных ископаемых в недрах под участком предстоящей застройки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 областей, городов Астаны, Алматы и Шымкент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369.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01205015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разрешения на застройку территорий залегания полезных ископаемых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 областей, городов Астаны, Алматы и Шымкент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370.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Исключена постановлением Правительства РК от 31.12.2015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1189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(порядок введения в действие см.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2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).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371.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29.12.2018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913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со дня его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372.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03.09.2018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548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со дня его первого официального опубликования)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373.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03.09.2018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548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со дня его первого официального опубликования)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374.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03.09.2018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548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со дня его первого официального опубликования)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375.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03.09.2018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548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со дня его первого официального опубликования)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376.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03.09.2018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548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со дня его первого официального опубликования)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376-1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01205022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Проверка знаний руководителей юридических лиц, декларирующих промышленную безопасность, а также членов постоянно действующих экзаменационных комиссий указанных юридических лиц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индустриального развития и промышленной безопасности МИР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корпорация, Комитет индустриального развития и промышленной безопасности МИР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Бумажная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376-2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01205023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заключения (разрешительного документа) на помещение минерального сырья под таможенную процедуру переработки вне таможенной территории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индустриального развития и промышленной безопасности МИР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индустриального развития и промышленной безопасности МИР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Бесплатно 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Бумажная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376-3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03.09.2018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548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со дня его первого официального опубликования)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376-4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03.09.2018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548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со дня его первого официального опубликования)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376-5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03.09.2018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548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со дня его первого официального опубликования)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376-6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01205026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Переход права недропользования и объектов, связанных с правом недропользования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Бумажная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376-7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01205027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Заключение (подписание) дополнительных соглашений к контрактам на недропользование по углеводородам и добыче урана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Бумажная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376-8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01205028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Заключение (подписание) контрактов на недропользование по углеводородам и добыче урана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Бумажная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376-9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01205029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лицензии на старательство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 областей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 областей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Платно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Бумажная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376-10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01205029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лицензии на использование пространства недр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геологии и недропользования МИИР РК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геологии и недропользования МИИР РК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Платно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Бумажная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376-11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01205030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Заключение соглашения о переработке твердых полезных ископаемых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Бумажная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376-12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01205031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Заявление на преобразование участка недр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013. Сельское хозяйство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01301. Прочие государственные услуги в сфере сельского хозяйства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377.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01301001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систем управления производством сельскохозяйственной продукции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корпорация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Бумажная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378.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01301002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 областей, городов Астаны, Алматы и Шымкент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379.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01301003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испытание сельскохозяйственных растений на хозяйственную полезность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комиссия по сортоиспытанию сельскохозяйственных культур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Бумажная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380.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01301004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удостоверения качества хлопка-сырца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Аккредитованные испытательные лаборатории (центры)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Аккредитованные испытательные лаборатории (центры)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Бумажная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381.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01301005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регистрация пестицидов (ядохимикатов)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государственной инспекции в агропромышленном комплексе МСХ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государственной инспекции в агропромышленном комплексе МСХ, веб-портал "электронного правительства"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382.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01301006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регистрационных удостоверений на ветеринарные препараты, кормовые добавки с их государственной регистрацией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ветеринарного контроля и надзора МСХ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ветеринарного контроля и надзора МСХ, веб-портал "электронного правительства"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383.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Исключена постановлением Правительства РК от 12.12.2016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816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(порядок введения в действие см.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).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384.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Исключена постановлением Правительства РК от 12.12.2016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816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(порядок введения в действие см.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).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385.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01301009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Присвоение учетных номеров объектам производства, осуществляющим выращивание животных, заготовку (убой), хранение, переработку и реализацию животных, продукции и сырья животного происхождения, а также организациям по производству, хранению и реализации ветеринарных препаратов, кормов и кормовых добавок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 областей, городов Астаны, Алматы и Шымкент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 областей, городов Астаны, Алматы и Шымкент, районов и городов областного значения, веб-портал "электронного правительства"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386.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01301010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ветеринарного сертификата на перемещаемые (перевозимые) объекты при экспорте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государственный ветеринарно-санитарный инспектор городов Астаны, Алматы и Шымкент, района, города областного значения и его заместители; государственные и ветеринарно-санитарные инспектора на основании утвержденного списка Главным государственным ветеринарно-санитарным инспектором городов Астаны, Алматы и Шымкент, района, города областного значения и его заместителем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инспекции городов Астаны, Алматы и Шымкент, районов и городов областного значения Комитета ветеринарного контроля и надзора МСХ, веб-портал "электронного правительства"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Платно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387.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01301011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карантинного сертификата на перемещение подкарантинной продукции на территории Республики Казахстан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инспекции Комитета государственной инспекции в агропромышленном комплексе МСХ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1"/>
        <w:gridCol w:w="1266"/>
        <w:gridCol w:w="4081"/>
        <w:gridCol w:w="331"/>
        <w:gridCol w:w="115"/>
        <w:gridCol w:w="2281"/>
        <w:gridCol w:w="2902"/>
        <w:gridCol w:w="196"/>
        <w:gridCol w:w="197"/>
      </w:tblGrid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388.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01301012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фитосанитарного сертификата на вывоз подкарантинной продукции за пределы Республики Казахстан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инспекции Комитета государственной инспекции в агропромышленном комплексе МСХ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корпорация, территориальные инспекции Комитета государственной инспекции в агропромышленном комплексе МСХ, веб-портал "электронного правительства"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389.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01301013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ветеринарно-санитарного заключения на объекты государственного ветеринарно-санитарного контроля и надзора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ветеринарные врачи на основании утвержденного списка МИО городов Астаны, Алматы и Шымкент, районов, городов областного значения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 городов Астаны, Алматы и Шымкент, районов и городов областного значения, веб-портал "электронного правительства"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Платно</w:t>
            </w:r>
          </w:p>
        </w:tc>
        <w:tc>
          <w:tcPr>
            <w:tcW w:w="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390.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01301014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охранного документа на селекционное достижение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РГП "Национальный институт интеллектуальной собственности" МЮ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МЮ, РГП "Национальный институт интеллектуальной собственности", веб-портал "электронного правительства"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Платно</w:t>
            </w:r>
          </w:p>
        </w:tc>
        <w:tc>
          <w:tcPr>
            <w:tcW w:w="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391.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01301015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акта экспертизы (протокол испытаний), выдаваемой ветеринарными лабораториями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и районные филиалы РГП "Республиканская ветеринарная лаборатория", РГП "Национальный референтный центр по ветеринарии" и его филиал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инспекции Комитета ветеринарного контроля и надзора МСХ, МИО областей, городов Астаны, Алматы и Шымкент, районов и городов областного значения, веб-портал "электронного правительства"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Платно</w:t>
            </w:r>
          </w:p>
        </w:tc>
        <w:tc>
          <w:tcPr>
            <w:tcW w:w="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392.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03.09.2018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548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со дня его первого официального опубликования)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393.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01301017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ветеринарной справки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ветеринарные организации, созданные МИО городов Астаны, Алматы и Шымкент, районов и городов областного значения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ветеринарные организации, созданные МИО городов Астаны, Алматы и Шымкент, районов и городов областного значения, веб-портал "электронного правительства"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394.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01301018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повышения урожайности и качества продукции растениеводства,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 областей, городов Астаны, Алматы и Шымкент, районов и городов областного значения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395.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01301019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затрат на возделывание сельскохозяйственных культур в защищенном грунте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 областей, городов Астаны, Алматы и Шымкент, районов и городов областного значения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396.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01301020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затрат на закладку и выращивание (в том числе восстановление) многолетних насаждений плодово-ягодных культур и винограда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 областей, городов Астаны, Алматы и Шымкент, районов и городов областного значения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397.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01301021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 областей, городов Астаны, Алматы и Шымкент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398.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01301022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семеноводства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 областей, городов Астаны, Алматы и Шымкент, районов и городов областного значения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399.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01301023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затрат на экспертизу качества хлопка-сырца и хлопка-волокна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 Туркестанской области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корпорация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Бумажная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400.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01301024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воды сельскохозяйственным товаропроизводителям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 областей, городов Астаны, Алматы и Шымкент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401.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01301025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на развитие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 областей, городов Астаны, Алматы и Шымкент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402.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01301026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идентификации сельскохозяйственных животных, с выдачей ветеринарного паспорта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ветеринарные организации, созданные МИО городов Астаны, Алматы и Шымкент, районов и городов областного значения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ветеринарные организации, МИО городов Астаны, Алматы и Шымкент, районов и городов областного значения, веб-портал "электронного правительства"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Платно/бесплатно</w:t>
            </w:r>
          </w:p>
        </w:tc>
        <w:tc>
          <w:tcPr>
            <w:tcW w:w="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403.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01301027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гербицидов, биоагентов (энтомофагов) и биопрепаратов, предназначенных для обработки сельскохозяйственных культур в целях защиты растений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 областей, городов Астаны, Алматы и Шымкент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404.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Исключена постановлением Правительства РК от 08.09.2015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756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(вводится в действие со дня его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405.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01301029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заключения (разрешительного документа) на ввоз образцов незарегистрированных средств защиты растений (пестицидов) для проведения регистрационных (мелкоделяночных и производственных) испытаний и (или) научных исследований в соответствии с решениями Коллегии Евразийской экономической комиссии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государственной инспекции в агропромышленном комплексе МСХ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406.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01301030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Согласование ввоза карантинных объектов (карантинных вредных организмов) в научно-исследовательских целях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инспекции Комитета государственной инспекции в агропромышленном комплексе МСХ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406-1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01301031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заготовительным организациям в сфере агропромышленного комплекса суммы налога на добавленную стоимость, уплаченного в бюджет, в пределах исчисленного налога на добавленную стоимость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 областей, городов Астаны, Алматы и Шымкент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406-2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01301032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Аккредитация заготовительных организаций в сфере агропромышленного комплекса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 областей, городов Астаны, Алматы и Шымкент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корпорация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Бумажная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406-3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01301033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апробации ветеринарного препарата и кормовых добавок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РГП "Национальный референтный центр по ветеринарии"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ветеринарного контроля и надзора МСХ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Платно</w:t>
            </w:r>
          </w:p>
        </w:tc>
        <w:tc>
          <w:tcPr>
            <w:tcW w:w="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Бумажная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406-4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01301034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Согласование нормативно-технической документации на новые, усовершенствованные ветеринарные препараты, кормовые добавки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ветеринарного контроля и надзора МСХ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ветеринарного контроля и надзора МСХ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Бумажная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406-5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01301035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 областей, городов Астаны, Алматы и Шымкент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406-6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01301036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по возмещению части расходов, понесенных субъектом агропромышленного комплекса при инвестиционных вложениях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 областей, городов Астаны, Алматы и Шымкент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406-7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01301037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в рамках гарантирования и страхования займов субъектов агропромышленного комплекса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 областей, городов Астаны, Алматы и Шымкент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406-8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01301038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лазерных станций, изделий (средств) и атрибутов для проведения идентификации сельскохозяйственных животных и их производителей в базе данных по эмиссии индивидуальных номеров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Процессинговый центр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Процессинговый центр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Бумажная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406-9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01301039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ревизионных союзов сельскохозяйственных кооперативов на проведение внутреннего аудита сельскохозяйственных кооперативов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 областей, городов Астаны, Алматы и Шымкент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406-10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01301040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 областей, городов Астаны, Алматы и Шымкент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406-11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01301041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повышения продуктивности и качества продукции аквакультуры (рыбоводства)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 областей, городов Астаны, Алматы и Шымкент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Бесплатно </w:t>
            </w:r>
          </w:p>
        </w:tc>
        <w:tc>
          <w:tcPr>
            <w:tcW w:w="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406-12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01301042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операционных расходов микрофинансовых организаций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 областей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406-13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01301043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 по гарантированию микрокредитов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 областей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01302. Выдача разрешительных документов (включая лицензирование, регистрацию, сертификацию) в сфере сельского хозяйства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407.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01302001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лицензии для занятия деятельностью в сфере ветеринарии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ветеринарного контроля и надзора МСХ, МИО областей, городов Астаны, Алматы и Шымкент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ветеринарного контроля и надзора МСХ, МИО областей, городов Астаны, Алматы и Шымкент, веб-портал "электронного правительства"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Платно</w:t>
            </w:r>
          </w:p>
        </w:tc>
        <w:tc>
          <w:tcPr>
            <w:tcW w:w="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408.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03.09.2018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548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со дня его первого официального опубликования)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409.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01302003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Аттестация производителей оригинальных, элитных семян, семян первой, второй и третьей репродукций и реализаторов семян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 областей, городов Астаны, Алматы и Шымкент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410.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01302004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лицензии на осуществление деятельности на производство (формуляции) пестицидов (ядохимикатов), реализацию пестицидов (ядохимикатов), применение пестицидов (ядохимикатов) аэрозольным и фумигационным способами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 областей, городов Астаны, Алматы и Шымкент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Платно</w:t>
            </w:r>
          </w:p>
        </w:tc>
        <w:tc>
          <w:tcPr>
            <w:tcW w:w="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411.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01302005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лицензии на оказание услуг по складской деятельности с выпуском зерновых расписок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 областей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 областей, веб-портал "электронного правительства"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Платно</w:t>
            </w:r>
          </w:p>
        </w:tc>
        <w:tc>
          <w:tcPr>
            <w:tcW w:w="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412.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01302006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лицензии на оказание услуг по складской деятельности с выдачей хлопковых расписок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 Туркестанской области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 Туркестанской области, веб-портал "электронного правительства"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Платно</w:t>
            </w:r>
          </w:p>
        </w:tc>
        <w:tc>
          <w:tcPr>
            <w:tcW w:w="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413.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01302007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разрешения на экспорт, импорт и транзит перемещаемых (перевозимых) объектов с учетом оценки эпизоотической ситуации на соответствующей территории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государственный ветеринарно-санитарный инспектор Республики Казахстан или его заместители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корпорация, веб-портал "электронного правительства"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414.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03.09.2018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548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со дня его первого официального опубликования)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414-1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01302009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лицензии на импорт средств защиты растений (пестицидов)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государственной инспекции в агропромышленном комплексе МСХ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Платно</w:t>
            </w:r>
          </w:p>
        </w:tc>
        <w:tc>
          <w:tcPr>
            <w:tcW w:w="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414-2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01302010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лицензии на экспорт диких живых животных, отдельных дикорастущих растений и дикорастущего лекарственного сырья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лесного хозяйства и животного мира МСХ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Платно</w:t>
            </w:r>
          </w:p>
        </w:tc>
        <w:tc>
          <w:tcPr>
            <w:tcW w:w="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414-3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01302011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лицензии на экспорт редких и находящихся под угрозой исчезновения видов диких животных и дикорастущих растений, включенных в красную книгу Республики Казахстан, согласно постановлению Правительства Республики Казахстан от 31 октября 2006 года № 1034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лесного хозяйства и животного мира МСХ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Платно</w:t>
            </w:r>
          </w:p>
        </w:tc>
        <w:tc>
          <w:tcPr>
            <w:tcW w:w="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014. Промышленность, индустрия и технологии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01401. Топливо и энергетика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415.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01401001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Согласование проектирования и строительства дублирующих (шунтирующих) линий электропередачи и подстанций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 областей, городов Астаны, Алматы и Шымкент, МЭ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416.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Исключена постановлением Правительства РК от 08.09.2015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756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(вводится в действие со дня его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417.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Исключена постановлением Правительства РК от 12.12.2016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816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(порядок введения в действие см.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).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418.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Исключена постановлением Правительства РК от 12.12.2016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816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(порядок введения в действие см.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).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419.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01401005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паспорта готовности энергопроизводящим и энергопередающим организациям к работе в осенне-зимний период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атомного и энергетического надзора и контроля МЭ, территориальные подразделения Комитета атомного и энергетического надзора и контроля МЭ, МИО городов Астаны и Алматы, районов и городов областного значения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атомного и энергетического надзора и контроля МЭ, территориальные подразделения Комитета атомного и энергетического надзора и контроля МЭ, МИО городов Астаны и Алматы, районов и городов областного значения, веб-портал "электронного правительства"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420.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Исключена постановлением Правительства РК от 12.12.2016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816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(порядок введения в действие см.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).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421.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12.12.2016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816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(порядок введения в действие см.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п.2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).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422.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03.09.2018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548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со дня его первого официального опубликования)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423.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Исключена постановлением Правительства РК от 12.12.2016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816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(порядок введения в действие см.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).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424.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Исключена постановлением Правительства РК от 12.12.2016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816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(порядок введения в действие см.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).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6"/>
        <w:gridCol w:w="1716"/>
        <w:gridCol w:w="5734"/>
        <w:gridCol w:w="449"/>
        <w:gridCol w:w="156"/>
        <w:gridCol w:w="964"/>
        <w:gridCol w:w="1682"/>
        <w:gridCol w:w="266"/>
        <w:gridCol w:w="267"/>
      </w:tblGrid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425.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01401011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Квалификационная проверка знаний правил технической эксплуатации и правил техники безопасности у руководителей, специалистов организаций, осуществляющих производство, передачу электрической и тепловой энергии, для контроля технического состояния и безопасности эксплуатации электроустановок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атомного и энергетического надзора и контроля МЭ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425-1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01401012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Аттестация кандидатов в энергоаудиторы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индустриального развития и промышленной безопасности МИР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индустриального развития и промышленной безопасности МИР, веб-портал "электронного правительства"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425-2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01401013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Аттестация персонала, занятого на объектах использования атомной энергии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атомного и энергетического надзора и контроля МЭ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атомного и энергетического надзора и контроля МЭ, веб-портал "электронного правительства"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01402. Технологии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426.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01402001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сертификата об утверждении типа средств измерений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технического регулирования и метрологии МИР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427.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01402002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сертификата о метрологической аттестации средств измерений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РГП на ПХВ "КазИнМетр"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корпорация, веб-портал "электронного правительства"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427-1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01402003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в реестре Государственной системы измерений Республики Казахстан методики выполнения измерений, разработанной и аттестованной в странах Содружества Независимых Государств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технического регулирования и метрологии МИР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технического регулирования и метрологии МИР, веб-портал "электронного правительства"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Бесплатно 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01403. Выдача разрешительных документов (включая лицензирование, регистрацию, сертификацию) в сфере промышленности, индустрии и технологий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428.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01403001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разрешения на транзит продукции, подлежащей экспортному контролю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индустриального развития и промышленной безопасности МИР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корпорация, веб-портал "электронного правительства"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429.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01403002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Аттестация эксперта-аудитора по подтверждению соответствия, определению страны происхождения товара, статуса товара Евразийского экономического союза или иностранного товара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технического регулирования и метрологии МИР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430.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01403003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лицензии на осуществление деятельности по изготовлению Государственного флага Республики Казахстан и Государственного герба Республики Казахстан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технического регулирования и метрологии МИР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Платно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431.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01403004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лицензии на выполнение работ, связанных с этапами жизненного цикла объектов использования атомной энергии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</w:t>
            </w:r>
          </w:p>
        </w:tc>
        <w:tc>
          <w:tcPr>
            <w:tcW w:w="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атомного и энергетического надзора и контроля МЭ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Платно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432.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01403005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лицензии на осуществление деятельности по обращению ядерными материалами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</w:t>
            </w:r>
          </w:p>
        </w:tc>
        <w:tc>
          <w:tcPr>
            <w:tcW w:w="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атомного и энергетического надзора и контроля МЭ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Платно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433.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01403006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лицензии на осуществление деятельности по обращению с радиоактивными веществами, приборами и установками, содержащими радиоактивные вещества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</w:t>
            </w:r>
          </w:p>
        </w:tc>
        <w:tc>
          <w:tcPr>
            <w:tcW w:w="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атомного и энергетического надзора и контроля МЭ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Платно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434.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01403007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лицензии на обращение с приборами и установками, генерирующими ионизирующее излучение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атомного и энергетического надзора и контроля МЭ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Платно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435.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01403008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лицензии на осуществление деятельности по предоставлению услуг в области использования атомной энергии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атомного и энергетического надзора и контроля МЭ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Платно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436.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01403009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лицензии на деятельность по обращению с радиоактивными отходами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атомного и энергетического надзора и контроля МЭ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Платно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437.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01403010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лицензии на транспортировку, включая транзитную, ядерных материалов, радиоактивных веществ, радиоизотопных источников ионизирующего излучения, радиоактивных отходов в пределах территории Республики Казахстан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атомного и энергетического надзора и контроля МЭ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Платно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438.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01403011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лицензии на деятельность на территориях бывших испытательных ядерных полигонов и других территориях, загрязненных в результате проведенных ядерных испытаний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атомного и энергетического надзора и контроля МЭ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Платно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439.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01403012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лицензии на физическую защиту ядерных установок и ядерных материалов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атомного и энергетического надзора и контроля МЭ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Платно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440.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01403013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лицензии на осуществление деятельности по специальной подготовке персонала, ответственного за обеспечение ядерной и радиационной безопасности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атомного и энергетического надзора и контроля МЭ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Платно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441.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01403014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лицензии на осуществление деятельности по производству, переработке, приобретению, хранению, реализации, использованию, уничтожению ядов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индустриального развития и промышленной безопасности МИР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Платно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442.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01403015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лицензии на осуществление деятельности по разработке, производству, ремонту, приобретению и реализации боеприпасов, вооружения и военной техники, запасных частей, комплектующих изделий приборов к ним, а также специальных материалов и оборудования для их производства, включая монтаж, наладку, модернизацию, установку, использование, хранение, ремонт и сервисное обслуживание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МОАП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МОАП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Платно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443.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01403016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лицензии на осуществление деятельности по разработке, производству, приобретению, реализации, хранению взрывчатых и пиротехнических (за исключением гражданских) веществ и изделий с их применением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индустриального развития и промышленной безопасности МИР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Платно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444.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01403017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лицензии на осуществление деятельности по ликвидации (уничтожению, утилизации, захоронению) и переработке высвобождаемых боеприпасов, вооружений, военной техники, специальных средств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МОАП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МОАП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Платно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445.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01403018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лицензии на осуществление деятельности по разработке, производству, ремонту, торговле, приобретению боевого ручного стрелкового оружия и патронов к нему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МОАП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МОАП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Платно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446.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01403019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лицензии на импорт и (или) экспорт отдельных видов товаров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индустриального развития и промышленной безопасности МИР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Платно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447.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01403020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лицензии на экспорт и импорт продукции, подлежащей экспортному контролю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индустриального развития и промышленной безопасности МИР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Платно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448.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01403021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разрешения на переработку продукции вне территории Республики Казахстан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индустриального развития и промышленной безопасности МИР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449.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01403022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разрешения на реэкспорт продукции, подлежащей экспортному контролю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индустриального развития и промышленной безопасности МИР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корпорация, веб-портал "электронного правительства"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449-1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01403023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Аккредитация организаций, осуществляющих экспертизу ядерной, радиационной и ядерной физической безопасности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</w:t>
            </w:r>
          </w:p>
        </w:tc>
        <w:tc>
          <w:tcPr>
            <w:tcW w:w="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атомного и энергетического надзора и контроля МЭ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атомного и энергетического надзора и контроля МЭ, веб-портал "электронного правительства"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449-2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01403024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Утверждение конструкций транспортных упаковочных комплектов, а также распространение действия сертификатов-разрешений на них, утвержденных уполномоченными органами других стран, на территории Республики Казахстан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атомного и энергетического надзора и контроля МЭ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корпорация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Бумажная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449-3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01403025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Согласование методик расчетов, относящихся к обеспечению ядерной, радиационной и ядерной физической безопасности, представленных экспертной организацией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</w:t>
            </w:r>
          </w:p>
        </w:tc>
        <w:tc>
          <w:tcPr>
            <w:tcW w:w="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атомного и энергетического надзора и контроля МЭ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атомного и энергетического надзора и контроля МЭ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Бумажная 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449-4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01403026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заключений на ввоз на территорию Республики Казахстан радиоэлектронных средств и высокочастотных устройств гражданского назначения, в том числе встроенных либо входящих в состав других товаров, в случаях, отличных от импорта, и (или) выдача лицензии на их импорт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телекоммуникаций МИК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Платно/бесплатно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449-5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01403027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лицензии на экспорт и импорт опасных отходов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МЭ 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экологического регулирования и контроля МЭ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Платно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449-6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01403028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лицензии на экспорт информации о недрах по районам и месторождениям топливно-энергетического и минерального сырья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МИР 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геологии и недропользования МИР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Платно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01404. Прочие государственные услуги в сфере промышленности, индустрии и технологий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450.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01404001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гарантийного обязательства (сертификата конечного пользователя)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индустриального развития и промышленной безопасности МИР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корпорация, веб-портал "электронного правительства"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451.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01404002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заключения об отнесении товаров, технологий, работ, услуг, информации к продукции, подлежащей экспортному контролю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индустриального развития и промышленной безопасности МИР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452.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01404003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 международных, региональных стандартов и стандартов иностранных государств, стандартов организаций, классификаторов технико-экономической информации, правил, норм и рекомендаций иностранных государств по стандартизации, подтверждению соответствия и аккредитации, применяемых на территории Республики Казахстан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технического регулирования и метрологии МИР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корпорация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Бумажная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453.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01404004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и учет химической продукции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индустриального развития и промышленной безопасности МИР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корпорация, веб-портал "электронного правительства"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454.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01404005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затрат на разработку и/или экспертизу комплексного плана индустрально-инновационного проекта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</w:t>
            </w:r>
          </w:p>
        </w:tc>
        <w:tc>
          <w:tcPr>
            <w:tcW w:w="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"Казахстанский институт развития индустрии"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корпорация, АО "Казахстанский институт развития индустрии" и центры обслуживания предпринимателей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Бумажная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455.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01404006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инновационных грантов на коммерциализацию технологий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"Национальное агентство по технологическому развитию"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"Национальное агентство по технологическому развитию"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Бумажная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456.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12.10.2017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637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со дня его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457.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Исключена постановлением Правительства РК от 12.12.2016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816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(порядок введения в действие см.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).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458.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Исключена постановлением Правительства РК от 12.12.2016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816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(порядок введения в действие см.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).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459.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Исключена постановлением Правительства РК от 12.12.2016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816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(порядок введения в действие см.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).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460.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Исключена постановлением Правительства РК от 12.12.2016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816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(порядок введения в действие см.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).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0"/>
        <w:gridCol w:w="1675"/>
        <w:gridCol w:w="3348"/>
        <w:gridCol w:w="439"/>
        <w:gridCol w:w="152"/>
        <w:gridCol w:w="2445"/>
        <w:gridCol w:w="2788"/>
        <w:gridCol w:w="152"/>
        <w:gridCol w:w="261"/>
      </w:tblGrid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461.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Исключена постановлением Правительства РК от 12.12.2016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816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(порядок введения в действие см.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).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462.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Исключена постановлением Правительства РК от 08.09.2015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756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(вводится в действие со дня его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463.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01404014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Заключение инвестиционного контракта на реализацию инвестиционного проекта, предусматривающего осуществление инвестиций и предоставление инвестиционных преференций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</w:t>
            </w:r>
          </w:p>
        </w:tc>
        <w:tc>
          <w:tcPr>
            <w:tcW w:w="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по инвестициям МИР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корпорация</w:t>
            </w:r>
          </w:p>
        </w:tc>
        <w:tc>
          <w:tcPr>
            <w:tcW w:w="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Бумажная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464.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01404015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Согласование нормативных документов по осуществлению деятельности метрологических служб органов государственного управления, физических и юридических лиц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технического регулирования и метрологии МИР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технического регулирования и метрологии МИР</w:t>
            </w:r>
          </w:p>
        </w:tc>
        <w:tc>
          <w:tcPr>
            <w:tcW w:w="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Бумажная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465.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03.09.2018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548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со дня его первого официального опубликования)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466.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01404017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документа об условиях переработки товаров на/вне таможенной территории и переработки для внутреннего потребления в легкой, горно-металлургической, химической, фармацевтической, деревообрабатывающей отраслях промышленности, а также машиностроении и стройиндустрии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индустриального развития и промышленной безопасности МИР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</w:t>
            </w:r>
          </w:p>
        </w:tc>
        <w:tc>
          <w:tcPr>
            <w:tcW w:w="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467.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29.12.2018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913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со дня его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468.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Исключена постановлением Правительства РК от 12.12.2016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816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(порядок введения в действие см.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).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468-1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01404019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Заключение уполномоченного органа государств - членов Евразийского экономического союза на транзит опасных отходов через таможенную территорию Евразийского экономического союза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корпорация, веб-портал "электронного правительства"</w:t>
            </w:r>
          </w:p>
        </w:tc>
        <w:tc>
          <w:tcPr>
            <w:tcW w:w="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468-2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01404020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Постановка на учет и снятие с учета опасных технических устройств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департаменты Комитета индустриального развития и промышленной безопасности МИР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департаменты Комитета индустриального развития и промышленной безопасности МИР</w:t>
            </w:r>
          </w:p>
        </w:tc>
        <w:tc>
          <w:tcPr>
            <w:tcW w:w="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Бумажная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468-3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01404021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Допуск к применению стандартного образца зарубежного выпуска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технического регулирования и метрологии МИР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</w:t>
            </w:r>
          </w:p>
        </w:tc>
        <w:tc>
          <w:tcPr>
            <w:tcW w:w="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468-4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01404022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Утверждение государственного стандартного образца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технического регулирования и метрологии МИР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</w:t>
            </w:r>
          </w:p>
        </w:tc>
        <w:tc>
          <w:tcPr>
            <w:tcW w:w="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468-5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01404022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разрешения на вырубку деревьев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 областей, городов Астаны, Алматы и Шымкент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</w:t>
            </w:r>
          </w:p>
        </w:tc>
        <w:tc>
          <w:tcPr>
            <w:tcW w:w="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015. Нефтегазовая сфера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01501. Выдача разрешительных документов (включая лицензирование, регистрацию, сертификацию) в нефтегазовой сфере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469.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01501001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разрешения на сжигание в факелах сырого газа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</w:t>
            </w:r>
          </w:p>
        </w:tc>
        <w:tc>
          <w:tcPr>
            <w:tcW w:w="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470.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01501002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разрешения на создание и размещение морских объектов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</w:t>
            </w:r>
          </w:p>
        </w:tc>
        <w:tc>
          <w:tcPr>
            <w:tcW w:w="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471.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03.09.2018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548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со дня его первого официального опубликования)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472.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Исключена постановлением Правительства РК от 12.12.2016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816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(порядок введения в действие см.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).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473.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03.09.2018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548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со дня его первого официального опубликования)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474.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01501006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Лицензия на проектирование (технологическое) и (или) эксплуатацию горных производств (углеводороды), нефтехимических производств, эксплуатацию магистральных газопроводов, нефтепроводов, нефтепродуктопроводов в сфере углеводородов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</w:t>
            </w:r>
          </w:p>
        </w:tc>
        <w:tc>
          <w:tcPr>
            <w:tcW w:w="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Платно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475.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01501007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Аккредитация газосетевых организаций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</w:t>
            </w:r>
          </w:p>
        </w:tc>
        <w:tc>
          <w:tcPr>
            <w:tcW w:w="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</w:t>
            </w:r>
          </w:p>
        </w:tc>
        <w:tc>
          <w:tcPr>
            <w:tcW w:w="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01502. Прочие государственные услуги в нефтегазовой сфере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476.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03.09.2018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548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со дня его первого официального опубликования)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477.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03.09.2018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548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со дня его первого официального опубликования)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016. Налоговое администрирование, бухгалтерский учет и финансовая отчетность, аудиторская деятельность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01601. Налоговое администрирование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478.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01601001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сведений об отсутствии (наличии) задолженности, учет по которым ведется в органах государственных доходов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органы Комитета государственных доходов МФ по районам, городам и районам в городах, на территории специальных экономических зон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корпорация, веб-портал "электронного правительства"</w:t>
            </w:r>
          </w:p>
        </w:tc>
        <w:tc>
          <w:tcPr>
            <w:tcW w:w="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479.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01601002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справки о суммах полученных доходов из источников в Республике Казахстан и удержанных (уплаченных) налогов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органы Комитета государственных доходов МФ по районам, городам и районам в городах, на территории специальных экономических зон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корпорация, территориальные органы Комитета государственных доходов МФ по районам, городам и районам в городах, на территории специальных экономических зон</w:t>
            </w:r>
          </w:p>
        </w:tc>
        <w:tc>
          <w:tcPr>
            <w:tcW w:w="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Бумажная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480.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01601003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Подтверждение резидентства Республики Казахстан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органы Комитета государственных доходов МФ по областям, городам Астане, Алматы и Шымкент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корпорация, территориальные органы Комитета государственных доходов МФ по областям, городам Астана, Алматы и Шымкент, веб-портал "электронного правительства"</w:t>
            </w:r>
          </w:p>
        </w:tc>
        <w:tc>
          <w:tcPr>
            <w:tcW w:w="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481.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01601004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учетно-контрольных марок на алкогольную продукцию (за исключением виноматериала, пива и пивного напитка)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органы Комитета государственных доходов МФ по областям, городам Астане, Алматы и Шымкент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органы Комитета государственных доходов МФ по областям, городам Астане, Алматы и Шымкент</w:t>
            </w:r>
          </w:p>
        </w:tc>
        <w:tc>
          <w:tcPr>
            <w:tcW w:w="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482.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01601005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акцизных марок на табачные изделия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органы Комитета государственных доходов МФ по областям, городам Астане, Алматы и Шымкент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органы Комитета государственных доходов МФ по областям, городам Астане, Алматы и Шымкент</w:t>
            </w:r>
          </w:p>
        </w:tc>
        <w:tc>
          <w:tcPr>
            <w:tcW w:w="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483.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01601006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Приостановление (продление, возобновление) представления налоговой отчетности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органы Комитета государственных доходов МФ по районам, городам и районам в городах, на территории специальных экономических зон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корпорация, веб-портал "электронного правительства"</w:t>
            </w:r>
          </w:p>
        </w:tc>
        <w:tc>
          <w:tcPr>
            <w:tcW w:w="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484.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01601007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новых моделей контрольно-кассовых машин в Государственный реестр контрольно-кассовых машин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государственных доходов МФ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государственных доходов МФ</w:t>
            </w:r>
          </w:p>
        </w:tc>
        <w:tc>
          <w:tcPr>
            <w:tcW w:w="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Бумажная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485.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03.09.2018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548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со дня его первого официального опубликования)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486.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01601009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налоговой отчетности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государственных доходов МФ, территориальные органы Комитета государственных доходов МФ по районам, городам и районам в городах, на территории специальных экономических зон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корпорация, веб-портал "электронного правительства"</w:t>
            </w:r>
          </w:p>
        </w:tc>
        <w:tc>
          <w:tcPr>
            <w:tcW w:w="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487.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01601010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Отзыв налоговой отчетности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государственных доходов МФ, территориальные органы Комитета государственных доходов МФ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корпорация, веб-портал "электронного правительства"</w:t>
            </w:r>
          </w:p>
        </w:tc>
        <w:tc>
          <w:tcPr>
            <w:tcW w:w="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488.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01601011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зачетов и возвратов налогов, платежей в бюджет, пени, штрафов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государственных доходов МФ, территориальные органы Комитета государственных доходов МФ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корпорация, веб-портал "электронного правительства"</w:t>
            </w:r>
          </w:p>
        </w:tc>
        <w:tc>
          <w:tcPr>
            <w:tcW w:w="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489.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01601012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налога на добавленную стоимость из бюджета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органы Комитета государственных доходов МФ по районам, городам и районам в городах, на территории специальных экономических зон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органы Комитета государственных доходов МФ по районам, городам и районам в городах, на территории специальных экономических зон, веб-портал "электронного правительства"</w:t>
            </w:r>
          </w:p>
        </w:tc>
        <w:tc>
          <w:tcPr>
            <w:tcW w:w="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490.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01601013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подоходного налога, удержанного у источника выплаты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органы Комитета государственных доходов МФ по областям, городам Астане, Алматы и Шымкент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органы Комитета государственных доходов МФ по областям, городам Астане, Алматы и Шымкент</w:t>
            </w:r>
          </w:p>
        </w:tc>
        <w:tc>
          <w:tcPr>
            <w:tcW w:w="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Бумажная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8"/>
        <w:gridCol w:w="1671"/>
        <w:gridCol w:w="3738"/>
        <w:gridCol w:w="438"/>
        <w:gridCol w:w="152"/>
        <w:gridCol w:w="1963"/>
        <w:gridCol w:w="2782"/>
        <w:gridCol w:w="259"/>
        <w:gridCol w:w="259"/>
      </w:tblGrid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491.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01601014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Изменение сроков исполнения налогового обязательства по уплате налогов и (или) плат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органы Комитета государственных доходов МФ по районам, городам и районам в городах, на территории специальных экономических зон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корпорация, территориальные органы Комитета государственных доходов МФ по районам, городам и районам в городах, на территории специальных экономических зон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Бумажная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492.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03.09.2018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548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со дня его первого официального опубликования)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493.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01601016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налоговых форм при экспорте (импорте) товаров в Евразийском экономическом союзе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органы Комитета государственных доходов МФ по районам, городам и районам в городах, на территории специальных экономических зон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корпорация, веб-портал "электронного правительства"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494.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01601017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Постановка и снятие с учета контрольно-кассовых машин (ККМ)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органы Комитета государственных доходов МФ по районам, городам и районам в городах, на территории специальных экономических зон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органы Комитета государственных доходов МФ по районам, городам и районам в городах, на территории специальных экономических зон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Бумажная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495.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01601018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квалификационного экзамена лиц, претендующих на право осуществлять деятельность администратора (временного администратора, реабилитационного, временного и банкротного управляющих)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государственных доходов МФ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корпорация, веб-портал "электронного правительства"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495-1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01601019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выписок из лицевого счета о состоянии расчетов с бюджетом, а также по социальным платежам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органы Комитета государственных доходов МФ по районам, городам и районам в городах, на территории специальных экономических зон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органы Комитета государственных доходов МФ по районам, городам и районам в городах, на территории специальных экономических зон, веб-портал "электронного правительства"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01602. Бухгалтерский учет и финансовая отчетность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496.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01602001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свидетельства об аккредитации профессиональной организации бухгалтеров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</w:t>
            </w:r>
          </w:p>
        </w:tc>
        <w:tc>
          <w:tcPr>
            <w:tcW w:w="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внутреннего государственного аудита МФ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497.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01602002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свидетельства об аккредитации организации по профессиональной сертификации бухгалтеров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</w:t>
            </w:r>
          </w:p>
        </w:tc>
        <w:tc>
          <w:tcPr>
            <w:tcW w:w="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внутреннего государственного аудита МФ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01603. Аудиторская деятельность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498.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01603001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свидетельства об аккредитации профессиональной аудиторской организации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</w:t>
            </w:r>
          </w:p>
        </w:tc>
        <w:tc>
          <w:tcPr>
            <w:tcW w:w="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внутреннего государственного аудита МФ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499.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01603002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лицензии на осуществление аудиторской деятельности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</w:t>
            </w:r>
          </w:p>
        </w:tc>
        <w:tc>
          <w:tcPr>
            <w:tcW w:w="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внутреннего государственного аудита МФ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корпорация, веб-портал "электронного правительства"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Платно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017. Государственное регулирование, контроль и надзор финансового рынка и финансовых организаций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01701. Выдача разрешительных документов (включая лицензирование, регистрацию, сертификацию) в сфере деятельности банков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500.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01701001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лицензии организациям, осуществляющим отдельные виды банковских операций, на инкассацию банкнот, монет и ценностей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</w:t>
            </w:r>
          </w:p>
        </w:tc>
        <w:tc>
          <w:tcPr>
            <w:tcW w:w="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Платно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501.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01701002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согласия на приобретение статуса крупного участника банка или банковского холдинга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НБ, веб-портал "электронного правительства"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Платно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502.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01701003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разрешения на открытие банка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НБ, веб-портал "электронного правительства"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503.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01701004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лицензии банкам на проведение банковских и иных операций, предусмотренных банковским законодательством Республики Казахстан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</w:t>
            </w:r>
          </w:p>
        </w:tc>
        <w:tc>
          <w:tcPr>
            <w:tcW w:w="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НБ, веб-портал "электронного правительства"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Платно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504.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01701005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лицензии, организациям, осуществляющим отдельные виды банковских операций, на банковские операции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</w:t>
            </w:r>
          </w:p>
        </w:tc>
        <w:tc>
          <w:tcPr>
            <w:tcW w:w="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НБ, веб-портал "электронного правительства"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Платно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505.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01701006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лицензии на проведение банковских и иных операций, осуществляемых исламскими банками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</w:t>
            </w:r>
          </w:p>
        </w:tc>
        <w:tc>
          <w:tcPr>
            <w:tcW w:w="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НБ, веб-портал "электронного правительства"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Платно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506.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01701007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разрешения на создание или приобретение банком и (или) банковским холдингом дочерней организации и (или) значительное участие банка и (или) банковского холдинга в уставном капитале организаций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</w:t>
            </w:r>
          </w:p>
        </w:tc>
        <w:tc>
          <w:tcPr>
            <w:tcW w:w="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НБ, веб-портал "электронного правительства"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Платно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507.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Исключена постановлением Правительства РК от 12.12.2016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816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(порядок введения в действие см.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).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508.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01701009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разрешения на добровольную реорганизацию банка (банковского холдинга)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</w:t>
            </w:r>
          </w:p>
        </w:tc>
        <w:tc>
          <w:tcPr>
            <w:tcW w:w="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НБ, веб-портал "электронного правительства"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509.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01701010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разрешения на добровольную ликвидацию банка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</w:t>
            </w:r>
          </w:p>
        </w:tc>
        <w:tc>
          <w:tcPr>
            <w:tcW w:w="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НБ, веб-портал "электронного правительства"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01702. Выдача разрешительных документов (включая лицензирование, регистрацию, сертификацию) в сфере деятельности пенсионных фондов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510.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01702001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согласия на приобретение статуса крупного участника управляющего инвестиционным портфелем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НБ, веб-портал "электронного правительства"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511.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01702002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разрешения на реорганизацию добровольного накопительного пенсионного фонда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</w:t>
            </w:r>
          </w:p>
        </w:tc>
        <w:tc>
          <w:tcPr>
            <w:tcW w:w="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512.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01702003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разрешения на добровольную ликвидацию добровольного накопительного пенсионного фонда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</w:t>
            </w:r>
          </w:p>
        </w:tc>
        <w:tc>
          <w:tcPr>
            <w:tcW w:w="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01703. Выдача разрешительных документов (включая лицензирование, регистрацию, сертификацию) в сфере рынка страховых услуг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513.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01703001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согласия на приобретение статуса страхового холдинга или крупного участника страховой (перестраховочной) организации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НБ, веб-портал "электронного правительства"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Платно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514.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01703002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разрешения на создание страховой (перестраховочной) организации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НБ, веб-портал "электронного правительства"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515.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01703003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лицензии на осуществление страховой деятельности или право осуществления исламской страховой деятельности по отрасли "страхование жизни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</w:t>
            </w:r>
          </w:p>
        </w:tc>
        <w:tc>
          <w:tcPr>
            <w:tcW w:w="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НБ, веб-портал "электронного правительства"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Платно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516.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01703004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лицензии на право осуществления страховой (перестраховочной) деятельности или исламской страховой (перестраховочной) деятельности по отрасли "общее страхование"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</w:t>
            </w:r>
          </w:p>
        </w:tc>
        <w:tc>
          <w:tcPr>
            <w:tcW w:w="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НБ, веб-портал "электронного правительства"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Платно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517.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01703005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лицензии на виды обязательного страхования, установленные законами Республики Казахстан и являющиеся отдельными классами страхования, или право осуществления исламской страховой деятельности по видам обязательного страхования, установленным законами Республики Казахстан и являющимся отдельными классами страхования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</w:t>
            </w:r>
          </w:p>
        </w:tc>
        <w:tc>
          <w:tcPr>
            <w:tcW w:w="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НБ, веб-портал "электронного правительства"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Платно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518.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01703006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лицензии на деятельность по перестрахованию или право осуществления деятельности по исламскому перестрахованию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</w:t>
            </w:r>
          </w:p>
        </w:tc>
        <w:tc>
          <w:tcPr>
            <w:tcW w:w="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НБ, веб-портал "электронного правительства"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Платно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519.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01703007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лицензии на право осуществления деятельности страхового брокера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</w:t>
            </w:r>
          </w:p>
        </w:tc>
        <w:tc>
          <w:tcPr>
            <w:tcW w:w="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НБ, веб-портал "электронного правительства"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Платно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520.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01703008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разрешения на создание или приобретение дочерней организации страховой (перестраховочной) организацией и (или) страховым холдингом, значительное участие страховой (перестраховочной) организации и (или) страхового холдинга в капитале организаций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</w:t>
            </w:r>
          </w:p>
        </w:tc>
        <w:tc>
          <w:tcPr>
            <w:tcW w:w="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НБ, веб-портал "электронного правительства"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Платно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521.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12.10.2017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637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со дня его первого официального опубликования)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522.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01703010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разрешения на добровольную реорганизацию страховой (перестраховочной) организации и (или) страхового холдинга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</w:t>
            </w:r>
          </w:p>
        </w:tc>
        <w:tc>
          <w:tcPr>
            <w:tcW w:w="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НБ, веб-портал "электронного правительства"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523.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01703011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разрешения на добровольную ликвидацию страховой (перестраховочной) организации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</w:t>
            </w:r>
          </w:p>
        </w:tc>
        <w:tc>
          <w:tcPr>
            <w:tcW w:w="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НБ, веб-портал "электронного правительства"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524.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Исключена постановлением Правительства РК от 08.09.2015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756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(вводится в действие со дня его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525.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Исключена постановлением Правительства РК от 08.09.2015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756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(вводится в действие со дня его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525-1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Исключена постановлением Правительства РК от 12.12.2016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816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(порядок введения в действие см.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).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525-2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Исключена постановлением Правительства РК от 12.12.2016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816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(порядок введения в действие см.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).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525-3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Исключена постановлением Правительства РК от 12.12.2016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816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(порядок введения в действие см.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).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525-4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Исключена постановлением Правительства РК от 12.12.2016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816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(порядок введения в действие см.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).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01704. Прочие государственные услуги в сфере государственного регулирования, контроля и надзора финансового рынка и финансовых организаций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526.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Исключена постановлением Правительства РК от 12.12.2016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816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(порядок введения в действие см.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).</w:t>
            </w:r>
          </w:p>
        </w:tc>
      </w:tr>
      <w:tr>
        <w:trPr>
          <w:trHeight w:val="30" w:hRule="atLeast"/>
        </w:trPr>
        <w:tc>
          <w:tcPr>
            <w:tcW w:w="10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527.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Примечание РЦПИ!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Строку 527 предусмотрено исключить постановлением Правительства РК от 29.12.2018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913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с 01.07.2019).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01704002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валютной операции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филиалы НБ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Бумажная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528.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01704003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лицензии на осуществление деятельности по организации обменных операций с наличной иностранной валютой уполномоченным организациям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</w:t>
            </w:r>
          </w:p>
        </w:tc>
        <w:tc>
          <w:tcPr>
            <w:tcW w:w="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Платно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529.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01704004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согласия на назначение (избрание) руководящих работников финансовых организаций, банковских, страховых холдингов, акционерного общества "Фонд гарантирования страховых выплат"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</w:t>
            </w:r>
          </w:p>
        </w:tc>
        <w:tc>
          <w:tcPr>
            <w:tcW w:w="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НБ, веб-портал "электронного правительства"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Платно/бесплатно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530.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Исключена постановлением Правительства РК от 12.12.2016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816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(порядок введения в действие см.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).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531.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01704006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регистрация выпуска объявленных акций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</w:t>
            </w:r>
          </w:p>
        </w:tc>
        <w:tc>
          <w:tcPr>
            <w:tcW w:w="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НБ, веб-портал "электронного правительства"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532.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01704007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регистрация выпуска негосударственных облигаций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</w:t>
            </w:r>
          </w:p>
        </w:tc>
        <w:tc>
          <w:tcPr>
            <w:tcW w:w="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НБ, веб-портал "электронного правительства"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533.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01704008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регистрация выпуска паев паевых инвестиционных фондов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</w:t>
            </w:r>
          </w:p>
        </w:tc>
        <w:tc>
          <w:tcPr>
            <w:tcW w:w="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НБ, веб-портал "электронного правительства"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534.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01704009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Утверждение отчета об итогах размещения акций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</w:t>
            </w:r>
          </w:p>
        </w:tc>
        <w:tc>
          <w:tcPr>
            <w:tcW w:w="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Бумажная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535.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29.12.2018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913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со дня его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536.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29.12.2018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913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со дня его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537.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01704012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акта ввода системы управления базы данных кредитных историй в промышленную эксплуатацию кредитного бюро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</w:t>
            </w:r>
          </w:p>
        </w:tc>
        <w:tc>
          <w:tcPr>
            <w:tcW w:w="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НБ, веб-портал "электронного правительства"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538.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29.12.2018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913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со дня его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539.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Исключена постановлением Правительства РК от 12.12.2016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816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(порядок введения в действие см.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).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7"/>
        <w:gridCol w:w="1717"/>
        <w:gridCol w:w="3942"/>
        <w:gridCol w:w="450"/>
        <w:gridCol w:w="156"/>
        <w:gridCol w:w="2017"/>
        <w:gridCol w:w="2528"/>
        <w:gridCol w:w="156"/>
        <w:gridCol w:w="267"/>
      </w:tblGrid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540.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01704015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разрешения на право осуществления деятельности кредитного бюро и акта о соответствии кредитного бюро требованиям, предъявляемым к кредитному бюро по защите и обеспечению сохранности базы данных кредитных историй, используемых информационных систем и помещений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</w:t>
            </w:r>
          </w:p>
        </w:tc>
        <w:tc>
          <w:tcPr>
            <w:tcW w:w="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</w:t>
            </w:r>
          </w:p>
        </w:tc>
        <w:tc>
          <w:tcPr>
            <w:tcW w:w="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541.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01704016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лицензии на осуществление актуарной деятельности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НБ, веб-портал "электронного правительства"</w:t>
            </w:r>
          </w:p>
        </w:tc>
        <w:tc>
          <w:tcPr>
            <w:tcW w:w="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Платно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542.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29.12.2018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913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со дня его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543.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Исключена постановлением Правительства РК от 12.12.2016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816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(порядок введения в действие см.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).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544.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Исключена постановлением Правительства РК от 12.12.2016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816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(порядок введения в действие см.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).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545.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01704020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разрешения на размещение эмиссионных ценных бумаг организации-резидента Республики Казахстан на территории иностранного государства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</w:t>
            </w:r>
          </w:p>
        </w:tc>
        <w:tc>
          <w:tcPr>
            <w:tcW w:w="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</w:t>
            </w:r>
          </w:p>
        </w:tc>
        <w:tc>
          <w:tcPr>
            <w:tcW w:w="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546.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01704021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разрешения на выпуск эмиссионных ценных бумаг организации-резидента Республики Казахстан на территории иностранного государства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</w:t>
            </w:r>
          </w:p>
        </w:tc>
        <w:tc>
          <w:tcPr>
            <w:tcW w:w="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</w:t>
            </w:r>
          </w:p>
        </w:tc>
        <w:tc>
          <w:tcPr>
            <w:tcW w:w="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</w:t>
            </w:r>
          </w:p>
        </w:tc>
      </w:tr>
      <w:tr>
        <w:trPr>
          <w:trHeight w:val="30" w:hRule="atLeast"/>
        </w:trPr>
        <w:tc>
          <w:tcPr>
            <w:tcW w:w="10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547.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Примечание РЦПИ!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Строку 547 предусмотрено исключить постановлением Правительства РК от 29.12.2018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913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с 01.07.2019).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01704022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Подтверждение уведомления о валютной операции или об открытии банковского счета в иностранном банке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филиалы НБ</w:t>
            </w:r>
          </w:p>
        </w:tc>
        <w:tc>
          <w:tcPr>
            <w:tcW w:w="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Бумажная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548.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01704023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лицензии на осуществление деятельности на рынке ценных бумаг, предусмотренной законодательством Республики Казахстан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</w:t>
            </w:r>
          </w:p>
        </w:tc>
        <w:tc>
          <w:tcPr>
            <w:tcW w:w="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НБ, веб-портал "электронного правительства"</w:t>
            </w:r>
          </w:p>
        </w:tc>
        <w:tc>
          <w:tcPr>
            <w:tcW w:w="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Платно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549.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01704024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Учетная регистрация микрофинансовых организаций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</w:t>
            </w:r>
          </w:p>
        </w:tc>
        <w:tc>
          <w:tcPr>
            <w:tcW w:w="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</w:t>
            </w:r>
          </w:p>
        </w:tc>
        <w:tc>
          <w:tcPr>
            <w:tcW w:w="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Платно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550.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Исключена постановлением Правительства РК от 12.12.2016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816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(порядок введения в действие см.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).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551.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Исключена постановлением Правительства РК от 12.12.2016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816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(порядок введения в действие см.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).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552.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01704027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информации о состоянии пенсионных накоплений (с учетом инвестиционного дохода) вкладчика (получателя) единого накопительного пенсионного фонда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ЕНПФ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ЕНПФ, веб-портал "электронного правительства"</w:t>
            </w:r>
          </w:p>
        </w:tc>
        <w:tc>
          <w:tcPr>
            <w:tcW w:w="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553.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Исключена постановлением Правительства РК от 12.12.2016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816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(порядок введения в действие см.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).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553-1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29.12.2018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913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со дня его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553-2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01704030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Включение в реестр платежных организаций, прошедших учетную регистрацию в Национальном Банке Республики Казахстан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</w:t>
            </w:r>
          </w:p>
        </w:tc>
        <w:tc>
          <w:tcPr>
            <w:tcW w:w="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</w:t>
            </w:r>
          </w:p>
        </w:tc>
        <w:tc>
          <w:tcPr>
            <w:tcW w:w="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Бумажная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553-3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01704031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согласия на проведение добровольной реорганизации (присоединение, слияние, разделение, выделение, преобразование) платежных организаций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</w:t>
            </w:r>
          </w:p>
        </w:tc>
        <w:tc>
          <w:tcPr>
            <w:tcW w:w="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</w:t>
            </w:r>
          </w:p>
        </w:tc>
        <w:tc>
          <w:tcPr>
            <w:tcW w:w="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Бумажная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553-4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01704032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Учетная регистрация коллекторских агентств 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</w:t>
            </w:r>
          </w:p>
        </w:tc>
        <w:tc>
          <w:tcPr>
            <w:tcW w:w="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филиалы НБ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филиалы НБ</w:t>
            </w:r>
          </w:p>
        </w:tc>
        <w:tc>
          <w:tcPr>
            <w:tcW w:w="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018. Таможенное дело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01801. Прочие государственные услуги в сфере таможенного дела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554.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01801001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Включение объектов авторских прав и смежных прав, товарных знаков, знаков обслуживания и наименований мест происхождения товаров в таможенный реестр объектов интеллектуальной собственности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государственных доходов МФ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государственных доходов МФ</w:t>
            </w:r>
          </w:p>
        </w:tc>
        <w:tc>
          <w:tcPr>
            <w:tcW w:w="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Бумажная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555.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01801002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Включение в реестр уполномоченных экономических операторов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</w:t>
            </w:r>
          </w:p>
        </w:tc>
        <w:tc>
          <w:tcPr>
            <w:tcW w:w="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государственных доходов МФ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государственных доходов МФ, веб-портал "электронного правительства"</w:t>
            </w:r>
          </w:p>
        </w:tc>
        <w:tc>
          <w:tcPr>
            <w:tcW w:w="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556.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01801003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Включение в реестр таможенных представителей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</w:t>
            </w:r>
          </w:p>
        </w:tc>
        <w:tc>
          <w:tcPr>
            <w:tcW w:w="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государственных доходов МФ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государственных доходов МФ, веб-портал "электронного правительства"</w:t>
            </w:r>
          </w:p>
        </w:tc>
        <w:tc>
          <w:tcPr>
            <w:tcW w:w="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557.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01801004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Включение в реестр таможенных перевозчиков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</w:t>
            </w:r>
          </w:p>
        </w:tc>
        <w:tc>
          <w:tcPr>
            <w:tcW w:w="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органы Комитета государственных доходов МФ по областям, городам Астаны, Алматы и Шымкент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органы Комитета государственных доходов МФ по областям, городам Астаны, Алматы и Шымкент, веб-портал "электронного правительства"</w:t>
            </w:r>
          </w:p>
        </w:tc>
        <w:tc>
          <w:tcPr>
            <w:tcW w:w="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558.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03.09.2018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548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со дня его первого официального опубликования)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559.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01801006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предварительных решений о происхождении товаров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государственных доходов МФ, территориальные органы Комитета государственных доходов МФ по областям, городам Астане, Алматы и Шымкент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корпорация</w:t>
            </w:r>
          </w:p>
        </w:tc>
        <w:tc>
          <w:tcPr>
            <w:tcW w:w="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Платно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Бумажная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560.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01801007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предварительного решения о классификации товара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государственных доходов МФ, территориальные органы Комитета государственных доходов МФ по областям, городам Астане, Алматы и Шымкент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корпорация</w:t>
            </w:r>
          </w:p>
        </w:tc>
        <w:tc>
          <w:tcPr>
            <w:tcW w:w="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Платно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Бумажная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561.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Исключена постановлением Правительства РК от 12.12.2016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816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(порядок введения в действие см.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).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562.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03.09.2018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548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со дня его первого официального опубликования)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563.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01801010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решения о классификации товара в несобранном или разобранном виде, в том числе в некомплектном или незавершенном виде, ввоз которого предполагается различными партиями в течение определенного периода времени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</w:t>
            </w:r>
          </w:p>
        </w:tc>
        <w:tc>
          <w:tcPr>
            <w:tcW w:w="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государственных доходов МФ, территориальные органы Комитета государственных доходов МФ по областям, городам Астаны, Алматы и Шымкент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корпорация</w:t>
            </w:r>
          </w:p>
        </w:tc>
        <w:tc>
          <w:tcPr>
            <w:tcW w:w="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Бумажная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564.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01801011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Таможенная очистка товаров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органы Комитета государственных доходов МФ по областям, городам Астане, Алматы и Шымкент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органы Комитета государственных доходов МФ по областям, городам Астане, Алматы и Шымкент</w:t>
            </w:r>
          </w:p>
        </w:tc>
        <w:tc>
          <w:tcPr>
            <w:tcW w:w="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Платно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565.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01801012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свидетельства о допущении транспортного средства международной перевозки к перевозке товаров под таможенными пломбами и печатями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органы Комитета государственных доходов МФ по областям, городам Астане, Алматы и Шымкент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органы Комитета государственных доходов МФ по областям, городам Астане, Алматы и Шымкент</w:t>
            </w:r>
          </w:p>
        </w:tc>
        <w:tc>
          <w:tcPr>
            <w:tcW w:w="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Бумажная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566.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01801013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Включение в реестр владельцев мест временного хранения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</w:t>
            </w:r>
          </w:p>
        </w:tc>
        <w:tc>
          <w:tcPr>
            <w:tcW w:w="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органы Комитета государственных доходов МФ по областям, городам Астане, Алматы и Шымкент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органы Комитета государственных доходов МФ по областям, городам Астане, Алматы и Шымкент, "веб-портал "электронного правительства"</w:t>
            </w:r>
          </w:p>
        </w:tc>
        <w:tc>
          <w:tcPr>
            <w:tcW w:w="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567.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29.12.2018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913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со дня его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568.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29.12.2018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913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со дня его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569.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01801016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Включение в реестр владельцев магазинов беспошлинной торговли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</w:t>
            </w:r>
          </w:p>
        </w:tc>
        <w:tc>
          <w:tcPr>
            <w:tcW w:w="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органы Комитета государственных доходов МФ по областям, городам Астане, Алматы и Шымкент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органы Комитета государственных доходов МФ по областям, городам Астане, Алматы и Шымкент, "веб-портал "электронного правительства"</w:t>
            </w:r>
          </w:p>
        </w:tc>
        <w:tc>
          <w:tcPr>
            <w:tcW w:w="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570.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01801017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Включение в реестр владельцев складов хранения собственных товаров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</w:t>
            </w:r>
          </w:p>
        </w:tc>
        <w:tc>
          <w:tcPr>
            <w:tcW w:w="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органы Комитета государственных доходов МФ по областям, городам Астане, Алматы и Шымкент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корпорация</w:t>
            </w:r>
          </w:p>
        </w:tc>
        <w:tc>
          <w:tcPr>
            <w:tcW w:w="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Бумажная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571.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01801018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исполнения обязанности по уплате таможенных пошлин, налогов, специальных, антидемпинговых, компенсационных пошлин, а также обеспечение исполнения обязанностей юридического лица, осуществляющего деятельность в сфере таможенного дела, и (или) уполномоченного экономического оператора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государственных доходов МФ, территориальные органы Комитета государственных доходов МФ по областям, городам Астаны, Алматы и Шымкент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государственных доходов МФ, территориальные органы Комитета государственных доходов МФ по областям, городам Астаны, Алматы и Шымкент</w:t>
            </w:r>
          </w:p>
        </w:tc>
        <w:tc>
          <w:tcPr>
            <w:tcW w:w="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Бумажная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572.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01801019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Изменение сроков уплаты ввозных таможенных пошлин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органы Комитета государственных доходов МФ по областям, городам Астане, Алматы и Шымкент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корпорация</w:t>
            </w:r>
          </w:p>
        </w:tc>
        <w:tc>
          <w:tcPr>
            <w:tcW w:w="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Бумажная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572-1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03.09.2018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548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со дня его первого официального опубликования)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572-2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01801021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таможенной декларации на транспортное средство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органы Комитета государ-ственных доходов МФ по областям, городам Астане, Алматы и Шымкент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органы Комитета государ-ственных доходов МФ по областям, городам Астане, Алматы и Шымкент</w:t>
            </w:r>
          </w:p>
        </w:tc>
        <w:tc>
          <w:tcPr>
            <w:tcW w:w="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Бумажная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572-3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01801022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пассажирской таможенной декларации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органы Комитета государ-ственных доходов МФ по областям, городам Астане, Алматы и Шымкент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органы Комитета государ-ственных доходов МФ по областям, городам Астане, Алматы и Шымкент</w:t>
            </w:r>
          </w:p>
        </w:tc>
        <w:tc>
          <w:tcPr>
            <w:tcW w:w="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019. Безопасность, оборона и правосудие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01901. Выдача разрешительных документов (включая лицензирование, регистрацию, сертификацию) в сфере безопасности, правосудия и обороны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573.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01901001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лицензии на осуществление деятельности по разработке, производству, ремонту, торговле, коллекционированию, экспонированию гражданского и служебного оружия и патронов к нему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подразделения МВД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</w:t>
            </w:r>
          </w:p>
        </w:tc>
        <w:tc>
          <w:tcPr>
            <w:tcW w:w="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Платно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574.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01901002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лицензии на осуществление деятельности по разработке, производству, торговле, использованию гражданских пиротехнических веществ и изделий с их применением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</w:t>
            </w:r>
          </w:p>
        </w:tc>
        <w:tc>
          <w:tcPr>
            <w:tcW w:w="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подразделения МВД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</w:t>
            </w:r>
          </w:p>
        </w:tc>
        <w:tc>
          <w:tcPr>
            <w:tcW w:w="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Платно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575.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01901003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лицензии для занятия деятельностью по разработке, производству, ремонту и реализации специальных технических средств, предназначенных для проведения оперативно-розыскных мероприятий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КНБ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КНБ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</w:t>
            </w:r>
          </w:p>
        </w:tc>
        <w:tc>
          <w:tcPr>
            <w:tcW w:w="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Платно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576.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01901004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лицензии на разработку средств криптографической защиты информации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КНБ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КНБ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</w:t>
            </w:r>
          </w:p>
        </w:tc>
        <w:tc>
          <w:tcPr>
            <w:tcW w:w="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Платно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577.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01901005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лицензии на оказание услуг по выявлению технических каналов утечки информации и специальных технических средств, предназначенных для проведения оперативно-розыскных мероприятий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КНБ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КНБ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</w:t>
            </w:r>
          </w:p>
        </w:tc>
        <w:tc>
          <w:tcPr>
            <w:tcW w:w="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Платно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578.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01901006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заключения (разрешительного документа) на ввоз, вывоз и транзит специальных технических средств, предназначенных для негласного получения информации, к которым применяются меры нетарифного регулирования в торговле с третьими странами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КНБ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КНБ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</w:t>
            </w:r>
          </w:p>
        </w:tc>
        <w:tc>
          <w:tcPr>
            <w:tcW w:w="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579.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01901007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заключения (разрешительного документа) на ввоз, вывоз и транзит шифровальных (криптографических) средств, к которым применяются меры нетарифного регулирования в торговле с третьими странами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КНБ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КНБ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</w:t>
            </w:r>
          </w:p>
        </w:tc>
        <w:tc>
          <w:tcPr>
            <w:tcW w:w="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580.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01901008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лицензии на право занятия охранной деятельностью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</w:t>
            </w:r>
          </w:p>
        </w:tc>
        <w:tc>
          <w:tcPr>
            <w:tcW w:w="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подразделения МВД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</w:t>
            </w:r>
          </w:p>
        </w:tc>
        <w:tc>
          <w:tcPr>
            <w:tcW w:w="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Платно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581.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01901009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уполномоченным органом специализированного учебного центра по подготовке и повышению квалификации работников, занимающих должности руководителя и охранника в частной охранной организации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</w:t>
            </w:r>
          </w:p>
        </w:tc>
        <w:tc>
          <w:tcPr>
            <w:tcW w:w="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</w:t>
            </w:r>
          </w:p>
        </w:tc>
        <w:tc>
          <w:tcPr>
            <w:tcW w:w="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582.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01901010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Согласование уполномоченного органа на учреждение охранной организации национальной компанией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</w:t>
            </w:r>
          </w:p>
        </w:tc>
        <w:tc>
          <w:tcPr>
            <w:tcW w:w="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МВД, веб-портал "электронного правительства"</w:t>
            </w:r>
          </w:p>
        </w:tc>
        <w:tc>
          <w:tcPr>
            <w:tcW w:w="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9"/>
        <w:gridCol w:w="1495"/>
        <w:gridCol w:w="3117"/>
        <w:gridCol w:w="391"/>
        <w:gridCol w:w="136"/>
        <w:gridCol w:w="2353"/>
        <w:gridCol w:w="3341"/>
        <w:gridCol w:w="136"/>
        <w:gridCol w:w="232"/>
      </w:tblGrid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583.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01901011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заключения на соответствие криминалистическим требованиям гражданского и служебного оружия и патронов к нему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подразделения МВД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подразделения МВД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Бумажная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584.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01901012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направления физическим и юридическим лицам на комиссионную продажу гражданского и служебного оружия и патронов к нему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подразделения МВД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корпорация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Платно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Бумажная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585.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01901013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заключения на ввоз на территорию Республики Казахстан, вывоз с территории Республики Казахстан и транзит через территорию Республики Казахстан гражданского и служебного оружия и патронов к нему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подразделения МВД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Платно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586.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01901014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разрешения физическим и юридическим лицам на приобретение, хранение, хранение и ношение, перевозку гражданского и служебного оружия и патронов к нему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подразделения МВД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Платно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587.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Исключена постановлением Правительства РК от 12.12.2016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816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(порядок введения в действие см.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).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588.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01901016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разрешения на приобретение, хранение гражданских пиротехнических веществ и изделий с их применением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подразделения МВД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589.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01901017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разрешения на открытие и функционирование стрелковых тиров (стрельбищ) и стендов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подразделения МВД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590.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01901018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лицензии на деятельность, связанную с оборотом наркотических средств, психотропных веществ и прекурсоров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Платно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591.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01901019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лицензии на экспорт и импорт товаров, содержащих наркотические средства, психотропные вещества и прекурсоры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Платно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592.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01901020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разрешения на ввоз, вывоз и транзит наркотических средств, психотропных веществ и прекурсоров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МВД, веб-портал "электронного правительства"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592-1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01901021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разрешения на реализацию (в том числе иную передачу) средств криптографической защиты информации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КНБ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КНБ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01902. Прочие государственные услуги в сфере безопасности, правосудия и обороны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593.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01902001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архивных справок и/или копий архивных документов в пределах архивов Комитета по правовой статистике и специальным учетам Генеральной прокуратуры Республики Казахстан и его территориальных управлений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ГП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КПССУ ГП, территориальные управления КПССУ ГП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корпорация, веб-портал "электронного правительства"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594.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01902002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технического исследования на предмет отнесения товаров к средствам криптографической защиты информации и специальным техническим средствам, предназначенным для проведения оперативно-розыскных мероприятий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КНБ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КНБ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595.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01902003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нотификаций о характеристиках товаров (продукции), содержащих шифровальные (криптографические) средства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КНБ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КНБ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596.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03.09.2018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548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со дня его первого официального опубликования)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597.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01902005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Выдача, восстановление или продление на территории Республики Казахстан иностранцам и лицам без гражданства виз на право выезда из Республики Казахстан и въезда в Республику Казахстан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подразделения МВД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подразделения МВД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Платно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Бумажная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598.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01902006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пропуска на въезд в пограничную зону иностранцам и лицам без гражданства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подразделения МВД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подразделения МВД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Бумажная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599.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01902007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заявлений, регистрация и выдача печатей нотариусов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Департаменты юстиции областей, городов Астаны, Алматы и Шымкент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корпорация, департаменты юстиции областей, городов Астаны, Алматы и Шымкент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Бумажная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600.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01902008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Возбуждение исполнительного производства на основании исполнительного документа по заявлению взыскателя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органы юстиции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корпорация, территориальные органы юстиции, веб-портал "электронного правительства"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601.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Исключена постановлением Правительства РК от 12.12.2016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816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(порядок введения в действие см.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).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602.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01902010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разрешения на неоднократное пересечение Государственной границы Республики Казахстан казахстанскими судами для ведения промысловой деятельности в территориальных водах (море), внутренних водах и на континентальном шельфе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КНБ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Воинские части Пограничной службы КНБ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Воинские части Пограничной службы КНБ, веб-портал "электронного правительства"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603.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01902011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пропуска на въезд и пребывание в пограничной полосе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КНБ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Воинские части Пограничной службы КНБ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Воинские части Пограничной службы КНБ, веб-портал "электронного правительства"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604.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01902012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пропуска на выход в территориальные воды (море) и внутренние воды Республики Казахстан казахстанских маломерных самоходных и несамоходных (надводных и подводных) судов (средств) и средств передвижения по льду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КНБ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Воинские части Пограничной службы КНБ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Воинские части Пограничной службы КНБ, веб-портал "электронного правительства"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604-1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01902013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 на обучение в Академию правосудия при Верховном Суде Республики Казахстан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ДОДСВС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Академия правосудия при Верховном Суде Республики Казахстан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Академия правосудия при Верховном Суде Республики Казахстан, веб-портал "электронного правительства"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020. Защита конкуренции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02001. Прочие государственные услуги в сфере защиты конкуренции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605.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02001001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ходатайств о согласии на экономическую концентрацию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по регулированию естественных монополий, защите конкуренции и прав потребителей МНЭ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по регулированию естественных монополий, защите конкуренции и прав потребителей, веб-портал "электронного правительства"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021. Религия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02101. Прочие государственные услуги в сфере религии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606.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02101001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религиоведческой экспертизы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общественного согласия МОР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общественного согласия МОР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Бумажная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607.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02101002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решения об утверждении расположения специальных стационарных помещений для распространения религиозной литературы и иных информационных материалов религиозного содержания, предметов религиозного назначения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 областей, городов Астаны, Алматы и Шымкент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корпорация, МИО областей, городов Астаны, Алматы и Шымкент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Бумажная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608.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02101003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решения о согласовании расположения помещений для проведения религиозных мероприятий за пределами культовых зданий (сооружений)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 областей, городов Астаны, Алматы и Шымкент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корпорация, МИО областей, городов Астаны, Алматы и Шымкент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022. Земельные отношения, геодезия и картография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02201. Земельные отношения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609.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02201001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сведений из государственного земельного кадастра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корпорация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корпорация, веб-портал "электронного правительства"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Платно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610.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Исключена постановлением Правительства РК от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07.04.2017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177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(вводится в действие со дня его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611.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02201003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кадастровой (оценочной) стоимости земельного участка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корпорация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корпорация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Платно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Бумажная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612.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02201004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Утверждение кадастровой (оценочной) стоимости конкретных земельных участков, продаваемых в частную собственность государством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 областей, городов Астаны, Алматы и Шымкент, районов и городов областного значения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корпорация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Бумажная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613.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02201005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Утверждение землеустроительных проектов по формированию земельных участков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 областей, городов Астаны, Алматы и Шымкент, районов и городов областного значения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корпорация, веб-портал "электронного правительства"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614.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02201006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решения на изменение целевого назначения земельного участка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 областей, городов Астаны, Алматы и Шымкент, районов и городов областного значения, аким города районного значения, поселка, села, сельского округа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корпорация, МИО областей, городов Астаны, Алматы и Шымкент, районов и городов областного значения, аким города районного значения, поселка, села, сельского округа, веб-портал "электронного правительства"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615.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02201007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разрешения на использование земельного участка для изыскательских работ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 областей, городов Астаны, Алматы и Шымкент, районов и городов областного значения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корпорация, веб-портал "электронного правительства"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616.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02201008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и выдача актов на право частной собственности на земельный участок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корпорация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корпорация, веб-портал "электронного правительства"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Платно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617.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02201009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и выдача актов на право постоянного землепользования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корпорация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корпорация, веб-портал "электронного правительства"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Платно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618.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02201010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и выдача актов на право временного возмездного (долгосрочного, краткосрочного) землепользования (аренды)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корпорация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корпорация, веб-портал "электронного правительства"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Платно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619.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02201011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и выдача актов на право временного безвозмездного землепользования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корпорация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корпорация, веб-портал "электронного правительства"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Платно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620.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Исключена постановлением Правительства РК от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07.04.2017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177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(вводится в действие со дня его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621.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Исключена постановлением Правительства РК от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07.04.2017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177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(вводится в действие со дня его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622.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02201014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сведений о качественном состоянии земельного участка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корпорация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корпорация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Платно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Бумажная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623.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02201015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решения на перевод орошаемой пашни в неорошаемые виды угодий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 областей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 областей, районов, веб-портал "электронного правительства"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624.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02201016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разрешения на перевод сельскохозяйственных угодий из одного вида в другой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 районов и городов областного значения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корпорация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Бумажная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625.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02201017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земельного участка для строительства объекта в черте населенного пункта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 областей, городов Астаны, Алматы и Шымкент, районов и городов областного значения, акимы городов районного значения, поселков, сел, сельских округов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корпорация, веб-портал "электронного правительства"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Платно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625-1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03.09.2018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548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со дня его первого официального опубликования)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625-2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02201019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прав на земельные участки, которые находятся в государственной собственности, не требующее проведения торгов (конкурсов, аукционов)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 областей, городов Астаны, Алматы и Шымкент, районов, городов областного значения, городов районного значения, акимы поселков, сел, сельских округов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корпорация, МИО областей, городов Астаны, Алматы и Шымкент, районов, городов областного значения, городов районного значения, акимы поселков, сел, сельских округов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Бумажная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625-3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02201020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решения о предоставлении земельных участков для размещения объектов дорожного сервиса в придорожных полосах или объектов за их пределами, когда для доступа к ним требуется подъезд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 областей, городов Астаны, Алматы и Шымкент, районов, городов областного значения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 областей, городов Астаны, Алматы и Шымкент районов городов областного значения, веб-портал "электронного правительства"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625-4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02201021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Согласование проектируемого земельного участка графическим данным автоматизированной информационной системы государственного земельного кадастра 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корпорация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корпорация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Платно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Бумажная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625-5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02201022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делимости и неделимости земельных участков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 областей, городов Астаны, Алматы и Шымкент, районов, городов областного значения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корпорация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Бумажная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625-6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02201023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Согласование и выдача проекта рекультивации нарушенных земель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 областей, городов Астаны, Алматы и Шымкент, районов, городов областного значения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корпорация, МИО областей, городов Астаны, Алматы и Шымкент, районов, городов областного значения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Бумажная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625-7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02201024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в частную собственность земельного участка, ранее предоставленного в землепользование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 областей, городов Астаны, Алматы и Шымкент, районов, городов областного значения, городов районного значения, аким поселка, села, сельского округа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 областей, городов Астаны, Алматы и Шымкент, районов, городов областного значения, городов районного значения, аким поселка, села, сельского округа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Бумажная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625-8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02201025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земельного участка в частную собственность в рассрочку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 областей, городов Астаны, Алматы и Шымкент, районов, городов областного значения, городов районного значения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 областей, городов Астаны, Алматы и Шымкент, районов, городов областного значения, городов районного значения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Бумажная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625-9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02201026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Заключение договоров купли-продажи земельного участка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 областей, городов Астаны, Алматы и Шымкент, районов, городов областного значения, городов районного значения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 областей, городов Астаны, Алматы и Шымкент, районов, городов областного значения, городов районного значения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Бумажная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625-10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02201027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Заключение договоров аренды земельного участка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 областей, городов Астаны, Алматы и Шымкент, районов, городов областного значения, городов районного значения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 областей, городов Астаны, Алматы и Шымкент, районов, городов областного значения, городов районного значения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Бумажная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625-11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02201028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Постановка на очередь на получение земельного участка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 областей, городов Астаны, Алматы и Шымкент, районов, городов областного значения, городов районного значения, аким поселка, села, сельского округа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 областей, городов Астаны, Алматы и Шымкент, районов, городов областного значения, городов районного значения, аким поселка, села, сельского округа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02202. Геодезия и картография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626.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02202001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Регистрация, учет и выдача разрешения на проведение аэросъемочных работ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по управлению земельными ресурсами МСХ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по управлению земельными ресурсами МСХ, веб-портал "электронного правительства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5"/>
        <w:gridCol w:w="1215"/>
        <w:gridCol w:w="6322"/>
        <w:gridCol w:w="318"/>
        <w:gridCol w:w="110"/>
        <w:gridCol w:w="1932"/>
        <w:gridCol w:w="1348"/>
        <w:gridCol w:w="111"/>
        <w:gridCol w:w="189"/>
      </w:tblGrid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627.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02202002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разрешения на снос или перезакладку (перенос) геодезических пунктов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по управлению земельными ресурсами МСХ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по управлению земельными ресурсами МСХ, веб-портал "электронного правительства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628.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02202003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субъектам геодезической и картографической деятельности сведений о геодезической и картографической изученности местности на участках планируемых работ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по управлению земельными ресурсами МСХ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по управлению земельными ресурсами МСХ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Платно</w:t>
            </w:r>
          </w:p>
        </w:tc>
        <w:tc>
          <w:tcPr>
            <w:tcW w:w="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023. Культура, информация и связь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02301. Выдача разрешительных документов (включая лицензирование, регистрацию, сертификацию) в сфере организации и предоставления связи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629.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02301001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Выдача, аннулирование, продление и переоформление разрешения на использование радиочастотного спектра Республики Казахстан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телекоммуникаций МИК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Платно</w:t>
            </w:r>
          </w:p>
        </w:tc>
        <w:tc>
          <w:tcPr>
            <w:tcW w:w="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630.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02301002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лицензии на предоставление услуг в области связи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телекоммуникаций МИК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Платно</w:t>
            </w:r>
          </w:p>
        </w:tc>
        <w:tc>
          <w:tcPr>
            <w:tcW w:w="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631.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03.09.2018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548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со дня его первого официального опубликования)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632.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02301004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ресурса нумерации и выделение номеров, а также их изъятие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телекоммуникаций МИК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02302. Информация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633.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02302001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Аккредитация удостоверяющих центров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телекоммуникаций МИК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634.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Исключена постановлением Правительства РК от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07.04.2017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177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(вводится в действие со дня его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635.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02302003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архивных справок, копий архивных документов или архивных выписок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РГУ "Национальный архив Республики Казахстан", центральные государственные архивы, государственные архивы областей, городов Астаны, Алматы и Шымкент, городов, районов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корпорация, веб-портал "электронного правительства"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636.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Исключена постановлением Правительства РК от 12.12.2016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816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(порядок введения в действие см.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).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637.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02302005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Аттестация информационной системы, информационно-коммуникационной платформы "электронного правительства" и интернет-ресурса государственного органа на соответствие требованиям информационной безопасности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МОАП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по информационной безопасности МОАП, РГП на ПХВ "Государственная техническая служба" КНБ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по информационной безопасности МОАП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Платно</w:t>
            </w:r>
          </w:p>
        </w:tc>
        <w:tc>
          <w:tcPr>
            <w:tcW w:w="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Бумажная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638.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Исключена постановлением Правительства РК от 12.12.2016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816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(порядок введения в действие см.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).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639.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02302007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и отзыв регистрационного свидетельства Национального удостоверяющего центра Республики Казахстан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"Национальные информационные технологии"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корпорация, АО "Национальные информационные технологии", веб-портал "электронного правительства"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02303. Культура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640.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02303001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лицензии для занятия деятельностью по распространению теле-, радиоканалов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информации МИК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корпорация, веб-портал "электронного правительства"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Платно</w:t>
            </w:r>
          </w:p>
        </w:tc>
        <w:tc>
          <w:tcPr>
            <w:tcW w:w="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641.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02303002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Постановка на учет, переучет, выдача дубликата свидетельства отечественного теле-, радиоканала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информации МИК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корпорация, веб-портал "электронного правительства"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Платно</w:t>
            </w:r>
          </w:p>
        </w:tc>
        <w:tc>
          <w:tcPr>
            <w:tcW w:w="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642.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02303003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Постановка на учет, переучет, выдача дубликата свидетельства иностранного теле-, радиоканала, распространяемого на территории Республики Казахстан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информации МИК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информации МИК, веб-портал "электронного правительства"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Платно</w:t>
            </w:r>
          </w:p>
        </w:tc>
        <w:tc>
          <w:tcPr>
            <w:tcW w:w="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643.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02303004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прокатного удостоверения на фильм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644.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Исключена постановлением Правительства РК от 12.12.2016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816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(порядок введения в действие см.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).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645.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02303006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свидетельства на право временного вывоза культурных ценностей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 областей, городов Астаны, Алматы и Шымкент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646.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Исключена постановлением Правительства РК от 12.12.2016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816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(порядок введения в действие см.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).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646-1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02303008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разрешения на временный вывоз за пределы Республики Казахстан документов Национального архивного фонда, находящихся в государственной собственности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корпорация, веб-портал "электронного правительства"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646-2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02303009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заявок на присвоение звания "Народный" (образцовый) коллективам художественной самодеятельности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 областей, городов Астаны, Алматы и Шымкент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 областей, городов Астаны, Алматы и Шымкент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Бумажная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646-3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02303010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разрешения на установление мемориальных досок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 областей, городов Астаны, Алматы и Шымкент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 областей, городов Астаны, Алматы и Шымкент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024. Чрезвычайные ситуации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02401. Прочие государственные услуги в сфере чрезвычайных ситуаций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647.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02401001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разрешений на применение технологий, технических устройств, материалов, применяемых на опасных производственных объектах, опасных технических устройств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индустриального развития и промышленной безопасности МИР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корпорация, веб-портал "электронного правительства"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648.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02401002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деклараций промышленной безопасности опасного производственного объекта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индустриального развития и промышленной безопасности МИР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корпорация, веб-портал "электронного правительства"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649.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02401003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Аттестация юридических лиц на право проведения работ в области промышленной безопасности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индустриального развития и промышленной безопасности МИР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650.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02401004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разрешений на производство взрывных работ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департаменты Комитета индустриального развития и промышленной безопасности МИР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651.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03.09.2018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548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со дня его первого официального опубликования)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652.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02401006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разрешения на постоянное применение взрывчатых веществ и изделий на их основе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индустриального развития и промышленной безопасности МИР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653.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02401007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Согласование проектной документации на строительство, расширение, реконструкцию, модернизацию, консервацию и ликвидацию опасных производственных объектов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индустриального развития и промышленной безопасности МИР, территориальные департаменты Комитета индустриального развития и промышленной безопасности МИР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корпорация, веб-портал "электронного правительства"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654.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02401008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Аттестация негосударственных противопожарных служб на право проведения работ по предупреждению и тушению пожаров, обеспечению пожарной безопасности и проведению аварийно-спасательных работ в организациях, населенных пунктах и на объектах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по чрезвычайным ситуациям МВД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655.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03.09.2018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548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со дня его первого официального опубликования)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655-1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02401010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Аккредитация экспертных организаций по аудиту в области пожарной безопасности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по чрезвычайным ситуациям МВД Республики Казахстан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025. Физическая культура и спорт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02501. Прочие государственные услуги в сфере физической культуры и спорта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656.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02501001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Аккредитация республиканских и региональных спортивных федераций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по делам спорта и физической культуры МКС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657.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02501002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Аккредитация местных спортивных федераций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 областей, городов Астаны, Алматы и Шымкент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658.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02501003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пожизненного ежемесячного материального обеспечения спортсменам и тренерам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по делам спорта и физической культуры МКС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корпорация, веб-портал "электронного правительства"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659.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02501004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Присвоение спортивных званий: "Заслуженный мастер спорта Республики Казахстан", "мастер спорта международного класса Республики Казахстан", "мастер спорта Республики Казахстан", "Заслуженный тренер Республики Казахстан" и квалификационных категорий: тренер высшего уровня квалификации высшей категории, тренер среднего уровня квалификации высшей категории, методист высшего уровня квалификации высшей категории, методист среднего уровня квалификации высшей категории, инструктор - спортсмен высшего уровня квалификации высшей категории, национальный спортивный судья высшей категории, национальный спортивный судья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по делам спорта и физической культуры МКС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корпорация, веб-портал "электронного правительства"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660.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02501005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Присвоение спортивных разрядов: кандидат в мастера спорта Республики Казахстан, спортсмен 1 разряда и квалификационных категорий: тренер высшего уровня квалификации первой категории, тренер среднего уровня квалификации первой категории, методист высшего уровня квалификации первой категории, методист среднего уровня квалификации первой категории, инструктор- спортсмен высшего уровня квалификации первой категории, спортивный судья первой категории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 областей, городов Астаны, Алматы и Шымкент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корпорация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Бумажная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8"/>
        <w:gridCol w:w="1175"/>
        <w:gridCol w:w="7"/>
        <w:gridCol w:w="4932"/>
        <w:gridCol w:w="8"/>
        <w:gridCol w:w="287"/>
        <w:gridCol w:w="296"/>
        <w:gridCol w:w="303"/>
        <w:gridCol w:w="862"/>
        <w:gridCol w:w="1723"/>
        <w:gridCol w:w="1006"/>
        <w:gridCol w:w="510"/>
        <w:gridCol w:w="120"/>
        <w:gridCol w:w="105"/>
        <w:gridCol w:w="3"/>
        <w:gridCol w:w="215"/>
      </w:tblGrid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661.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02501006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Присвоение спортивных разрядов: спортсмен 2 разряда, спортсмен 3 разряда, спортсмен 1 юношеского разряда, спортсмен 2 юношеского разряда, спортсмен 3 юношеского разряда и квалификационных категорий: тренер высшего уровня квалификации второй категории, тренер среднего уровня квалификации второй категории, методист высшего уровня квалификации второй категории, методист среднего уровня квалификации второй категории, инструктор-спортсмен высшего уровня квалификации второй категории, спортивный судья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 районов и городов областного значения, акимы районов в городах Астана, Алматы и Шымкент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корпорация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Бумажная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661-1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02501007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Присвоение статусов "специализированная" спортивным школам и "специализированное" отделениям спортивных школ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 областей, городов Астаны, Алматы и Шымкент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корпорация, веб-портал "электронного правительства"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661-2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02501008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Компенсационная выплата членам сборных команд Республики Казахстан по видам спорта (национальных сборных команд по видам спорта) при получении ими спортивных травм и увечий на международных спортивных соревнованиях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по делам спорта и физической культуры МКС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корпорация, веб-портал "электронного правительства"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661-3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02501009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Выдача жилища чемпионам и призерам Олимпийских, Паралимпийских и Сурдлимпийских игр 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 областей, городов Астаны, Алматы и Шымкент, районов и городов областного значения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корпорация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Бумажная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661-4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02501010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Признание видов спорта, спортивных дисциплин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по делам спорта и физической культуры МКС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по делам спорта и физической культуры МКС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Бесплатно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Бумажная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661-5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02501011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 на подготовку, переподготовку, повышение квалификации кадров в области физической культуры и спорта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Организации, осуществляющие деятельность по подготовке, переподготовке и повышению квалификации кадров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Организации, осуществляющие деятельность по подготовке, переподготовке и повышению квалификации кадров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026. Архитектурно-градостроительная деятельность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02601. Выдача разрешительных документов (включая лицензирование, регистрацию, сертификацию) в сфере архитектуры и строительства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662.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02601001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лицензии на проектную деятельность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 областей, городов Астаны, Алматы и Шымкент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663.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02601002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лицензии на изыскательскую деятельность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 областей, городов Астаны, Алматы и Шымкент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664.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02601003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лицензии на строительно-монтажные работы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 областей, городов Астаны, Алматы и Шымкент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665.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12.10.2017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637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со дня его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666.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02601005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решения о строительстве культовых зданий (сооружений), определении их месторасположения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 областей, городов Астаны, Алматы и Шымкент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корпорация, МИО областей, городов Астаны, Алматы и Шымкент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Бумажная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667.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02601006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решения о перепрофилировании (изменении функционального назначения) зданий (сооружений) в культовые здания (сооружения)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 областей, городов Астаны, Алматы и Шымкент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корпорация, МИО областей, городов Астаны, Алматы и Шымкент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Бумажная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667-1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02601007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решения на проведение комплекса работ по постутилизации объектов (снос строений)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 областей, городов Астаны, Алматы и Шымкент, района, города областного значения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 областей, городов Астаны, Алматы и Шымкент, района, города областного значения, веб-портал "электронного правительства"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02602. Прочие государственные услуги в сфере архитектурно-градостроительной деятельности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668.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02602001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справки по определению адреса объектов недвижимости на территории Республики Казахстан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 городов Астаны, Алматы и Шымкент, районов и городов областного значения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корпорация, веб-портал "электронного правительства"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669.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02602002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исходных материалов при разработке проектов строительства и реконструкции (перепланировки и переоборудования)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 городов Астаны, Алматы и Шымкент, районов и городов областного значения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670.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02602003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Аттестация экспертов, осуществляющих экспертные работы и инжиниринговые услуги в сфере архитектурной, градостроительной и строительной деятельности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 областей, городов Астаны, Алматы и Шымкент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671.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02602004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решения на реконструкцию (перепланировку, переоборудование) помещений (отдельных частей) существующих зданий, не связанных с изменением несущих и ограждающих конструкций, инженерных систем и оборудования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 городов Астаны, Алматы и Шымкент, районов и городов областного значения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корпорация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Бумажная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671-1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02602005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Аккредитация юридических лиц, претендующих на проведение комплексной вневедомственной экспертизы проектов строительства объектов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по делам строительства и жилищно-коммунального хозяйства МИР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корпорация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Бумажная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1-2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02602006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Согласование эскиза (эскизного проекта)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 городов Астаны, Алматы и Шымкент, районов и городов областного значения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корпорация, веб-портал "электронного правительства"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1-3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02602007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Аккредитация негосударственных аттестационных центров по аттестации инженерно-технических работников, участвующих в процессе проектирования и строительства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по делам строительства и жилищно-коммунального хозяйства МИР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корпорация, веб-портал "электронного правительства"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1-4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02602008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Аккредитация юридических лиц осуществляющих технический надзор и техническое обследование по объектам первого и второго уровней ответственности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по делам строительства и жилищно-коммунального хозяйства МИР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корпорация, веб-портал "электронного правительства"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1-5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02602009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Аккредитация организаций по управлению проектами в области архитектуры, градостроительства и строительства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 областей, городов Астаны, Алматы и Шымкент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 областей, городов Астаны и Алматы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корпорация, веб-портал "электронного правительства"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671-6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02602010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разрешения на привлечение денег дольщиков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 областей, городов Астаны, Алматы и Шымкент, района, города областного значения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корпорация, веб-портал "электронного правительства"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 бумажная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671-7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02602011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выписки об учетной записи договора о долевом участии в жилищном строительстве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 областей, городов Астаны, Алматы и Шымкент, района, города областного значения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корпорация, веб-портал "электронного правительства"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671-8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02602012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по выдаваемым кредитам банками второго уровня субъектам частного предпринимательства для целей жилищного строительства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 областей, городов Астаны, Алматы и Шымкент, района, города областного значения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 областей, городов Астаны, Алматы и Шымкент, района, города областного значения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Бесплатно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027. 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02701. Прочие государственные услуги в сфере жилищно-коммунального хозяйства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672.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02701001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Назначение жилищной помощи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 областей, городов Астаны, Алматы и Шымкент, района, города областного значения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корпорация, веб-портал "электронного правительства"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673.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02701002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Постановка на учет и очередность, а также принятие местными исполнительными органами решения о предоставлении жилища гражданам, нуждающимся в  жилище из государственного жилищного фонда или жилище, арендованном местным исполнительным органом в частном жилищном фонде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 областей, городов Астаны, Алматы и Шымкент, района, города областного значения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корпорация, веб-портал "электронного правительства"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674.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02701003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справки о наличии (отсутствии) в постоянном пользовании жилища из коммунального жилищного фонда или жилища, арендованного местным исполнительным органом в частном жилищном фонде, гражданам, нуждающимся в жилище из жилищного фонда государственного предприятия либо государственного учреждения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 областей, городов Астаны, Алматы и Шымкент, района, города областного значения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корпорация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Бумажная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674-1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02701004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 жилищ из государственного жилищного фонда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 областей, городов Астаны, Алматы и Шымкент, района, города областного значения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корпорация, веб-портал "электронного правительства"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674-2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02701005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справки гражданам, единственное жилище которых признано аварийным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 областей, городов Астаны, Алматы и Шымкент, района, города областного значения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 областей, городов Астаны, Алматы и Шымкент, района, города областного значения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028. Внешняя политика и иностранные дела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02801. Прочие государственные услуги в сфере внешней политики и иностранных дел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675.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29.12.2018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913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со дня его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676.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02801002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Легализация документов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МИД, загранучреждения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МИД, загранучреждения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Платно/бесплатно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Бумажная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677.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02801003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временного свидетельства на право плавания под Государственным флагом Республики Казахстан в случае приобретения судна за границей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Загранучреждения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Загранучреждения Республики Казахстан, веб-портал "электронного правительства"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678.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12.10.2017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637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со дня его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679.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02801005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акта о морском протесте в случае кораблекрушения судов Республики Казахстан, находящихся за границей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Загранучреждения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Загранучреждения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Бумажная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680.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12.10.2017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637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со дня его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029. Регулирование естественных монополий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02901. Прочие государственные услуги в сфере регулирования естественных монополий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681.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Исключена постановлением Правительства РК от 31.12.2015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1189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(порядок введения в действие см.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2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).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682.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02901002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лицензии на деятельность по покупке электрической энергии в целях энергоснабжения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органы Комитета по регулированию естественных монополий, защите конкуренции и прав потребителей МНЭ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корпорация, веб-портал "электронного правительства"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683.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02901003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согласия на совершение сделок с имуществом субъекта естественной монополии, если балансовая стоимость имущества, в отношении которого совершается сделка, учтенная в бухгалтерском балансе на начало текущего года превышает 0,05 процента от балансовой стоимости его активов в соответствии с бухгалтерским балансом на начало текущего года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по регулированию естественных монополий, защите конкуренции и прав потребителей МНЭ, территориальные органы Комитета по регулированию естественных монополий, защите конкуренции и прав потребителей МНЭ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корпорация, веб-портал "электронного правительства"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684.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02901004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согласия на совершение найма субъектом естественной монополии имущества, используемого для предоставления регулируемых услуг (товаров, работ), балансовая стоимость которого, учтенная в бухгалтерском балансе, превышает 0,05 процента от балансовой стоимости его активов в соответствии с бухгалтерским балансом на начало текущего года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по регулированию естественных монополий, защите конкуренции и прав потребителей МНЭ, территориальные органы Комитета по регулированию естественных монополий, защите конкуренции и прав потребителей МНЭ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корпорация, веб-портал "электронного правительства"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685.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Исключена постановлением Правительства РК от 31.12.2015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1189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(порядок введения в действие см.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2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).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686.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Исключена постановлением Правительства РК от 07.04.2017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177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(вводится в действие со дня его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687.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02901007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согласия на реорганизацию и ликвидацию субъектов естественных монополий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по регулированию естественных монополий, защите конкуренции и прав потребителей МНЭ, территориальные органы Комитета по регулированию естественных монополий, защите конкуренции и прав потребителей МНЭ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корпорация, веб-портал "электронного правительства"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688.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Исключена постановлением Правительства РК от 07.04.2017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177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(вводится в действие со дня его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689.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Исключена постановлением Правительства РК от 12.12.2016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816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(порядок введения в действие см.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).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689-1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02901010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Включение и исключение из Государственного регистра субъектов естественных монополий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по регулированию естественных монополий, защите конкуренции и прав потребителей МНЭ, территориальные органы Комитета по регулированию естественных монополий, защите конкуренции и прав потребителей МНЭ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689-2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03.09.2018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548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со дня его первого официального опубликования)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030. Государственная служба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03001. Прочие государственные услуги в сфере государственной службы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690.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03001001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Зачисление в кадровый резерв административной государственной службы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АДГСПК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АДГСПК, территориальные подразделения АДГСПК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АДГСПК, территориальные подразделения АДГСПК, веб-портал "электронного правительства"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3"/>
        <w:gridCol w:w="1642"/>
        <w:gridCol w:w="3967"/>
        <w:gridCol w:w="430"/>
        <w:gridCol w:w="149"/>
        <w:gridCol w:w="2358"/>
        <w:gridCol w:w="2546"/>
        <w:gridCol w:w="149"/>
        <w:gridCol w:w="256"/>
      </w:tblGrid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691.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03.09.2018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548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со дня его первого официального опубликования)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692.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03001003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Тестирование государственных служащих, претендентов на занятие вакантной административной государственной должности и граждан, впервые поступающих на правоохранительную службу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АДГСПК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АДГСПК, территориальные подразделения АДГСПК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корпорация, АДГСПК, территориальные подразделения АДГСПК, веб-портал "электронного правительства"</w:t>
            </w:r>
          </w:p>
        </w:tc>
        <w:tc>
          <w:tcPr>
            <w:tcW w:w="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693.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03001004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 и зачисление в Академию государственного управления при Президенте Республики Казахстан по образовательным программам послевузовского образования, по программам повышения квалификации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АДГСПК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АГУ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АГУ, веб-портал "электронного правительства"</w:t>
            </w:r>
          </w:p>
        </w:tc>
        <w:tc>
          <w:tcPr>
            <w:tcW w:w="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694.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03.09.2018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548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со дня его первого официального опубликования)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031. Другие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03101. Использование космического пространства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695.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03101001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лицензии на осуществление деятельности в сфере использования космического пространства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МОАП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Аэрокосмический комитет МОАП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</w:t>
            </w:r>
          </w:p>
        </w:tc>
        <w:tc>
          <w:tcPr>
            <w:tcW w:w="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Платно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696.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03101002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регистрация космических объектов и прав на них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МОАП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Аэрокосмический комитет МОАП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</w:t>
            </w:r>
          </w:p>
        </w:tc>
        <w:tc>
          <w:tcPr>
            <w:tcW w:w="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Платно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03102.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Апостилирование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697.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03102001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Апостилирование архивных справок, копий архивных документов или архивных выписок, исходящих из государственных архивов Республики Казахстан и направляемых за рубеж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корпорация, веб-портал "электронного правительства"</w:t>
            </w:r>
          </w:p>
        </w:tc>
        <w:tc>
          <w:tcPr>
            <w:tcW w:w="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Платно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698.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03102002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Апостилирование официальных документов, исходящих из органов юстиции и иных государственных органов, а также нотариусов Республики Казахстан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МЮ, департаменты юстиции областей, городов Астаны, Алматы и Шымкент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корпорация, веб-портал "электронного правительства"</w:t>
            </w:r>
          </w:p>
        </w:tc>
        <w:tc>
          <w:tcPr>
            <w:tcW w:w="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Платно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699.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03102003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Апостилирование документов об образовании (оригиналов)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департаменты Комитета по контролю в сфере образования и науки МОН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корпорация, веб-портал "электронного правительства"</w:t>
            </w:r>
          </w:p>
        </w:tc>
        <w:tc>
          <w:tcPr>
            <w:tcW w:w="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Платно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700.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03102004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Апостилирование официальных документов, исходящих из структурных подразделений Министерства финансов Республики Казахстан и (или) их территориальных подразделений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органы Комитета государственных доходов МФ по областям, городам Астане, Алматы и Шымкент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корпорация, территориальные органы Комитета государственных доходов МФ по областям, городам Астане, Алматы и Шымкент</w:t>
            </w:r>
          </w:p>
        </w:tc>
        <w:tc>
          <w:tcPr>
            <w:tcW w:w="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Платно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Бумажная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701.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03102005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Апостилирование архивных справок и копий архивных документов, исходящих из Центрального архива Министерства обороны Республики Казахстан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корпорация</w:t>
            </w:r>
          </w:p>
        </w:tc>
        <w:tc>
          <w:tcPr>
            <w:tcW w:w="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Платно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Бумажная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702.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03102006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Апостилирование официальных документов, исходящих из органов прокуратуры, органов следствия и дознания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ГП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КПССУ ГП, территориальные управления КПССУ ГП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корпорация</w:t>
            </w:r>
          </w:p>
        </w:tc>
        <w:tc>
          <w:tcPr>
            <w:tcW w:w="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Платно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Бумажная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703.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03102007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Апостилирование официальных документов, исходящих из судебных органов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ДОДСВС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ДОДС ВС, территориальные органы ДОДС ВС в областях, городах Астане, Алматы и Шымкент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корпорация, ДОДС ВС, веб-портал "электронного правительства"</w:t>
            </w:r>
          </w:p>
        </w:tc>
        <w:tc>
          <w:tcPr>
            <w:tcW w:w="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Платно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704.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03102008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Апостилирование архивных справок и копий архивных документов, исходящих из специального государственного архива Министерства внутренних дел Республики Казахстан и его территориальных подразделений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МВД, территориальные подразделения, учебные заведения МВД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корпорация, МВД, территориальные подразделения, учебные заведения МВД</w:t>
            </w:r>
          </w:p>
        </w:tc>
        <w:tc>
          <w:tcPr>
            <w:tcW w:w="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Платно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03103. Представление статистической информации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705.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03103001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статистической информации, не предусмотренной графиком распространения официальной статистической информации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РГП на ПХВ "Информационно-вычислительный центр Комитета по статистике МНЭ РК" и его филиалы в областях и городах Астане и Алматы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корпорация, РГП на ПХВ "Информационно-вычислительный центр Комитета по статистике МНЭ" и его филиалы в областях, городах Астане и Алматы</w:t>
            </w:r>
          </w:p>
        </w:tc>
        <w:tc>
          <w:tcPr>
            <w:tcW w:w="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Платно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03104. Государственные предприятия и государственное имущество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706.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03104001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информации из реестра государственного имущества (перечень контролируемых государством акционерных обществ и товариществ с ограниченной ответственностью, а также государственных юридических лиц; информация и материалы о государственном имуществе, включенном в график выставления на торги объектов государственной собственности)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государственного имущества и приватизации МФ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</w:t>
            </w:r>
          </w:p>
        </w:tc>
        <w:tc>
          <w:tcPr>
            <w:tcW w:w="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707.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03104002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из реестра государственного имущества справки арендаторам (доверительным управляющим) государственного имущества по заключенным с ними договорам аренды (доверительного управления), содержащей сведения о начислениях по договору, пене и поступившим платежам в государственный бюджет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государственного имущества и приватизации МФ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корпорация, веб-портал "электронного правительства"</w:t>
            </w:r>
          </w:p>
        </w:tc>
        <w:tc>
          <w:tcPr>
            <w:tcW w:w="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03105. Выдача справок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708.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03105001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архивных справок и/или копий архивных документов в пределах специального государственного архива Министерства внутренних дел Республики Казахстан и его территориальных подразделений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МВД, территориальные подразделения, учебные заведения МВД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корпорация, МВД, территориальные подразделения, учебные заведения МВД, веб-портал "электронного правительства</w:t>
            </w:r>
          </w:p>
        </w:tc>
        <w:tc>
          <w:tcPr>
            <w:tcW w:w="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709.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03105002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справки из государственной базы данных "Юридические лица"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корпорация, веб-портал "электронного правительства"</w:t>
            </w:r>
          </w:p>
        </w:tc>
        <w:tc>
          <w:tcPr>
            <w:tcW w:w="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</w:t>
            </w:r>
          </w:p>
        </w:tc>
      </w:tr>
    </w:tbl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Примечания: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Код государственной услуги состоит из трех секций: 000 00 000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Три цифры на первой позиции обозначают сферу оказания государственных услуг.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Две цифры на второй позиции обозначают подсферу (жизненную ситуацию) оказания государственных услуг.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Три цифры на третьей позиции обозначают порядковый номер государственной услуги внутри подсферы.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ГП - Генеральная прокуратура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МСХ - Министерство сельского хозяйства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МЮ - Министерство юстиции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 - Министерство образования и науки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МЗ – Министерство здравоохранения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МТСЗН – Министерство труда и социальной защиты населения Республики Казахстан</w:t>
      </w:r>
    </w:p>
    <w:bookmarkStart w:name="z47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МОР – Министерство общественного развития Республики Казахстан</w:t>
      </w:r>
    </w:p>
    <w:bookmarkEnd w:id="5"/>
    <w:bookmarkStart w:name="z47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МОАП – Министерство оборонной и аэрокосмической промышленности Республики Казахстан</w:t>
      </w:r>
    </w:p>
    <w:bookmarkEnd w:id="6"/>
    <w:bookmarkStart w:name="z47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КООЗ МЗ – Комитет охраны общественного здоровья Министерства здравоохранения Республики Казахстан</w:t>
      </w:r>
    </w:p>
    <w:bookmarkEnd w:id="7"/>
    <w:bookmarkStart w:name="z47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КФ МЗ – Комитет фармации Министерства здравоохранения Республики Казахстан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МИР - Министерство по инвестициям и развитию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МФ - Министерство финансов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 - Министерство обороны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МКС - Министерство культуры и спорта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МНЭ - Министерство национальной экономики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МЭ - Министерство энергетики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МИД - Министерство иностранных дел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МВД - Министерство внутренних дел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АДГСПК – Агентство Республики Казахстан по делам государственной службы и противодействию коррупции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НБ - Национальный Банк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КПССУ ГП - Комитет по правовой статистике и специальным учетам Генеральной прокуратуры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ККМФД МЗСР - Комитет контроля медицинской и фармацевтической деятельности Министерства здравоохранения и социального развития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КНБ - Комитет национальной безопасности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ДОДСВС - Департамент по обеспечению деятельности судов при Верховном суде Республики Казахстан (аппарат Верховного суда Республики Казахстан)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ЕНПФ - Единый накопительный пенсионный фонд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МИО - местные исполнительные органы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корпорация — некоммерческое акционерное общество Государственная корпорация "Правительство для граждан"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АГУ - Академия государственного управления при Президенте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АО - акционерное общество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РГУ - республиканское государственное учреждение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РГП - республиканское государственное предприятие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РГП на ПХВ - республиканское государственное предприятие на праве хозяйственного ведения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РГКП - республиканское государственное казенное предприятие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МИК – Министерство информации и коммуникаций Республики Казахстан</w:t>
      </w:r>
    </w:p>
    <w:bookmarkStart w:name="z8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КГУ – коммунальное государственное учреждение</w:t>
      </w:r>
    </w:p>
    <w:bookmarkEnd w:id="9"/>
    <w:bookmarkStart w:name="z8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СМИ – средства массовой информации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Расшифровка аббревиатур с изменениями, внесенными постановлениями Правительства РК от 31.12.2015 </w:t>
      </w:r>
      <w:r>
        <w:rPr>
          <w:rFonts w:ascii="Times New Roman"/>
          <w:b w:val="false"/>
          <w:i w:val="false"/>
          <w:color w:val="000000"/>
          <w:sz w:val="28"/>
        </w:rPr>
        <w:t>№ 1189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12.12.2016 </w:t>
      </w:r>
      <w:r>
        <w:rPr>
          <w:rFonts w:ascii="Times New Roman"/>
          <w:b w:val="false"/>
          <w:i w:val="false"/>
          <w:color w:val="000000"/>
          <w:sz w:val="28"/>
        </w:rPr>
        <w:t>№ 816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07.04.2017 </w:t>
      </w:r>
      <w:r>
        <w:rPr>
          <w:rFonts w:ascii="Times New Roman"/>
          <w:b w:val="false"/>
          <w:i w:val="false"/>
          <w:color w:val="000000"/>
          <w:sz w:val="28"/>
        </w:rPr>
        <w:t>№ 177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опубликования); от 03.09.2018 </w:t>
      </w:r>
      <w:r>
        <w:rPr>
          <w:rFonts w:ascii="Times New Roman"/>
          <w:b w:val="false"/>
          <w:i w:val="false"/>
          <w:color w:val="000000"/>
          <w:sz w:val="28"/>
        </w:rPr>
        <w:t>№ 548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сентября 2013 года № 983</w:t>
            </w:r>
          </w:p>
        </w:tc>
      </w:tr>
    </w:tbl>
    <w:bookmarkStart w:name="z9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утративших силу некоторых решений Правительства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</w:t>
      </w:r>
    </w:p>
    <w:bookmarkEnd w:id="11"/>
    <w:bookmarkStart w:name="z1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июля 2010 года № 745 "Об утверждении реестра государственных услуг, оказываемых физическим и юридическим лицам" (САПП Республики Казахстан, 2010 г., № 44, ст. 401).</w:t>
      </w:r>
    </w:p>
    <w:bookmarkEnd w:id="12"/>
    <w:bookmarkStart w:name="z1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7 октября 2010 года № 1036 "Об утверждении стандартов государственных услуг и внесении дополнения в постановление Правительства Республики Казахстан от 20 июля 2010 года № 745" (САПП Республики Казахстан, 2010 г., № 54, ст. 521).</w:t>
      </w:r>
    </w:p>
    <w:bookmarkStart w:name="z1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28 февраля 2011 года № 197 "О внесении изменений в постановления Правительства Республики Казахстан от 14 декабря 2009 года № 2105 и от 20 июля 2010 года № 745" (САПП Республики Казахстан, 2011 г., № 22, ст. 276).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с изменением, внесенным постановлением Правительства РК от 27.05.2014 </w:t>
      </w:r>
      <w:r>
        <w:rPr>
          <w:rFonts w:ascii="Times New Roman"/>
          <w:b w:val="false"/>
          <w:i w:val="false"/>
          <w:color w:val="000000"/>
          <w:sz w:val="28"/>
        </w:rPr>
        <w:t>№ 553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31 марта 2011 года № 301 "О внесении изменений в постановления Правительства Республики Казахстан от 18 марта 2010 года № 215 и от 20 июля 2010 года № 745" (САПП Республики Казахстан, 2011 г., № 28, ст. 336).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с изменением, внесенным постановлением Правительства РК от 27.05.2014 </w:t>
      </w:r>
      <w:r>
        <w:rPr>
          <w:rFonts w:ascii="Times New Roman"/>
          <w:b w:val="false"/>
          <w:i w:val="false"/>
          <w:color w:val="000000"/>
          <w:sz w:val="28"/>
        </w:rPr>
        <w:t>№ 553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4 апреля 2011 года № 351 "Об утверждении стандарта государственной услуги "Государственная регистрация, перерегистрация и внесение изменений в регистрационное досье лекарственных средств, изделий медицинского назначения и медицинской техники" и внесении дополнения и изменений в постановление Правительства Республики Казахстан от 20 июля 2010 года № 745" (САПП Республики Казахстан, 2011 г., № 29, ст. 361).</w:t>
      </w:r>
    </w:p>
    <w:bookmarkEnd w:id="16"/>
    <w:bookmarkStart w:name="z1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7 апреля 2011 года № 403 "Об утверждении стандартов государственных услуг в области лесного и охотничьего хозяйства и внесении изменения в постановление Правительства Республики Казахстан от 20 июля 2010 года № 745" (САПП Республики Казахстан, 2011 г., № 33, ст. 399).</w:t>
      </w:r>
    </w:p>
    <w:bookmarkEnd w:id="17"/>
    <w:bookmarkStart w:name="z1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29 апреля 2011 года № 464 "Об утверждении стандартов государственных услуг в области племенного животноводства и ветеринарии и внесении изменений и дополнения в постановление Правительства Республики Казахстан от 20 июля 2010 года № 745" (САПП Республики Казахстан, 2011 г., № 36, ст. 430).</w:t>
      </w:r>
    </w:p>
    <w:bookmarkEnd w:id="18"/>
    <w:bookmarkStart w:name="z1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5 мая 2011 года № 485 "Об утверждении стандартов государственных услуг в области фитосанитарной безопасности и семеноводства и внесении изменений и дополнения в постановление Правительства Республики Казахстан от 20 июля 2010 года № 745" (САПП Республики Казахстан, 2011 г., № 37, ст. 451).</w:t>
      </w:r>
    </w:p>
    <w:bookmarkEnd w:id="19"/>
    <w:bookmarkStart w:name="z1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23 мая 2011 года № 560 "Об утверждении стандарта государственной услуги "Государственная регистрация и перерегистрация продуктов детского питания, пищевых и биологически активных добавок к пище, генетически модифицированных объектов, красителей, средств дезинфекции, дезинсекции и дератизации, материалов и изделий, контактирующих с водой и продуктами питания, химических веществ, отдельных видов продукции и веществ, оказывающих вредное воздействие на здоровье человека" и внесении изменения и дополнений в постановление Правительства Республики Казахстан от 20 июля 2010 года № 745" (САПП Республики Казахстан, 2011 г., № 39, ст. 488).</w:t>
      </w:r>
    </w:p>
    <w:bookmarkEnd w:id="20"/>
    <w:bookmarkStart w:name="z1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мая 2011 года № 567 "О внесении изменения в постановление Правительства Республики Казахстан от 20 июля 2010 года № 745" (САПП Республики Казахстан, 2011 г., № 39, ст. 493).</w:t>
      </w:r>
    </w:p>
    <w:bookmarkEnd w:id="21"/>
    <w:bookmarkStart w:name="z2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26 мая 2011 года № 579 "Об утверждении стандартов государственных услуг в сфере интеллектуальной собственности и внесении изменений в постановление Правительства Республики Казахстан от 20 июля 2010 года № 745" (САПП Республики Казахстан, 2011 г., № 40, ст. 501).</w:t>
      </w:r>
    </w:p>
    <w:bookmarkEnd w:id="22"/>
    <w:bookmarkStart w:name="z2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постановления Правительства Республики Казахстан от 28 мая 2011 года № 596 "О внесении изменений и дополнений в некоторые решения Правительства Республики Казахстан" (САПП Республики Казахстан, 2011 г., № 40, ст. 508).</w:t>
      </w:r>
    </w:p>
    <w:bookmarkEnd w:id="23"/>
    <w:bookmarkStart w:name="z2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30 июня 2011 года № 736 "О внесении изменений и дополнений в некоторые решения Правительства Республики Казахстан и признании утратившим силу постановления Правительства Республики Казахстан от 14 декабря 2004 года № 1317 "Некоторые вопросы Республиканского государственного предприятия "Информационно-производственный центр" Министерства внутренних дел Республики Казахстан" (САПП Республики Казахстан, 2011 г., № 44, ст. 586).</w:t>
      </w:r>
    </w:p>
    <w:bookmarkEnd w:id="24"/>
    <w:bookmarkStart w:name="z2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изменений, которые вносятся в некоторые решения Правительства Республики Казахстан, утвержденных постановлением Правительства Республики Казахстан от 18 июля 2011 года № 820 "О внесении изменений в некоторые решения Правительства Республики Казахстан" (САПП Республики Казахстан, 2011 г., № 47, ст. 643).</w:t>
      </w:r>
    </w:p>
    <w:bookmarkEnd w:id="25"/>
    <w:bookmarkStart w:name="z2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постановления Правительства Республики Казахстан от 22 июля 2011 года № 842 "О внесении изменений и дополнений в постановления Правительства Республики Казахстан от 30 декабря 2009 года № 2315 "О внесении изменения и дополнений в постановление Правительства Республики Казахстан от 30 июня 2007 года № 561 и об утверждении стандартов государственных услуг" и от 20 июля 2010 года № 745 "Об утверждении реестра государственных услуг, оказываемых физическим и юридическим лицам" (САПП Республики Казахстан, 2011 г., № 49, ст. 658).</w:t>
      </w:r>
    </w:p>
    <w:bookmarkEnd w:id="26"/>
    <w:bookmarkStart w:name="z2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1 августа 2011 года № 888 "Вопросы Агентства Республики Казахстан по делам религий" (САПП Республики Казахстан, 2011 г., № 51, ст. 690).</w:t>
      </w:r>
    </w:p>
    <w:bookmarkEnd w:id="27"/>
    <w:bookmarkStart w:name="z2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</w:t>
      </w:r>
      <w:r>
        <w:rPr>
          <w:rFonts w:ascii="Times New Roman"/>
          <w:b w:val="false"/>
          <w:i w:val="false"/>
          <w:color w:val="000000"/>
          <w:sz w:val="28"/>
        </w:rPr>
        <w:t>Подпункт 9)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23 сентября 2011 года № 1090 "О некоторых вопросах реализации Указа Президента Республики Казахстан от 10 августа 2011 года № 136 "О мерах по дальнейшему совершенствованию системы государственного управления Республики Казахстан" (САПП Республики Казахстан, 2011 г., № 54, ст. 778).</w:t>
      </w:r>
    </w:p>
    <w:bookmarkEnd w:id="28"/>
    <w:bookmarkStart w:name="z2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8 декабря 2011 года № 1498 "Об утверждении стандарта государственной услуги "Регистрация лиц, имеющих право осуществлять деятельность реабилитационного и (или) конкурсного управляющих и (или) администратора внешнего наблюдения, и снятие их с регистрации" и внесении дополнения в постановление Правительства Республики Казахстан от 20 июля 2010 года № 745 "Об утверждении реестра государственных услуг, оказываемых физическим и юридическим лицам" (САПП Республики Казахстан, 2012 г., № 7, ст. 138).</w:t>
      </w:r>
    </w:p>
    <w:bookmarkEnd w:id="29"/>
    <w:bookmarkStart w:name="z2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17 января 2012 года № 83 "Об утверждении стандартов государственных услуг в области культуры и внесении дополнений в постановление Правительства Республики Казахстан от 20 июля 2010 года № 745 "Об утверждении реестра государственных услуг, оказываемых физическим и юридическим лицам" (САПП Республики Казахстан, 2012 г., № 24, ст. 343).</w:t>
      </w:r>
    </w:p>
    <w:bookmarkEnd w:id="30"/>
    <w:bookmarkStart w:name="z2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7 февраля 2012 года № 211 "Об утверждении стандарта государственной услуги "Проведение регистрации и перерегистрации лиц, осуществляющих миссионерскую деятельность" и о внесении изменения в постановление Правительства Республики Казахстан от 20 июля 2010 года № 745 "Об утверждении реестра государственных услуг, оказываемых физическим и юридическим лицам" (САПП Республики Казахстан, 2012 г., № 33, ст. 426).</w:t>
      </w:r>
    </w:p>
    <w:bookmarkEnd w:id="31"/>
    <w:bookmarkStart w:name="z3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постановления Правительства Республики Казахстан от 17 февраля 2012 года № 231 "О внесении изменений в постановления Правительства Республики Казахстан от 26 октября 2009 года № 1669 "Об утверждении стандарта государственной услуги "Выдача адресных справок с места жительства" и от 20 июля 2010 года № 745 "Об утверждении реестра государственных услуг, оказываемых физическим и юридическим лицам" (САПП Республики Казахстан, 2012 г., № 34, ст. 433).</w:t>
      </w:r>
    </w:p>
    <w:bookmarkEnd w:id="32"/>
    <w:bookmarkStart w:name="z3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февраля 2012 года № 273 "О внесении изменений в постановление Правительства Республики Казахстан от 20 июля 2010 года № 745 "Об утверждении реестра государственных услуг, оказываемых физическим и юридическим лицам" (САПП Республики Казахстан, 2012 г., № 34, ст. 455).</w:t>
      </w:r>
    </w:p>
    <w:bookmarkEnd w:id="33"/>
    <w:bookmarkStart w:name="z3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28 июня 2012 года № 865 "Об утверждении стандартов государственных услуг, оказываемых Министерством экономического развития и торговли Республики Казахстан" (САПП Республики Казахстан, 2012 г., № 60, ст. 825).</w:t>
      </w:r>
    </w:p>
    <w:bookmarkEnd w:id="34"/>
    <w:bookmarkStart w:name="z3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изменений, которые вносятся в некоторые решения Правительства Республики Казахстан, утвержденных постановлением Правительства Республики Казахстан от 28 июня 2012 года № 869 "О внесении изменений в некоторые решения Правительства Республики Казахстан" (САПП Республики Казахстан, 2012 г., № 61, ст. 830).</w:t>
      </w:r>
    </w:p>
    <w:bookmarkEnd w:id="35"/>
    <w:bookmarkStart w:name="z3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3 августа 2012 года № 1021 "О внесении изменений и дополнения в некоторые решения Правительства Республики Казахстан" (САПП Республики Казахстан, 2012 г., № 65, ст. 918).</w:t>
      </w:r>
    </w:p>
    <w:bookmarkEnd w:id="36"/>
    <w:bookmarkStart w:name="z3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17 августа 2012 года № 1059 "О внесении изменений и дополнений в некоторые решения Правительства Республики Казахстан" (САПП Республики Казахстан, 2012 г., № 66, ст. 944).</w:t>
      </w:r>
    </w:p>
    <w:bookmarkEnd w:id="37"/>
    <w:bookmarkStart w:name="z3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22 августа 2012 года № 1072 "О внесении изменений и дополнений в постановление Правительства Республики Казахстан от 20 июля 2010 года № 745 "Об утверждении реестра государственных услуг, оказываемых физическим и юридическим лицам" (САПП Республики Казахстан, 2012 г., № 67, ст. 953).</w:t>
      </w:r>
    </w:p>
    <w:bookmarkEnd w:id="38"/>
    <w:bookmarkStart w:name="z3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31 августа 2012 года № 1108 "Об утверждении стандартов государственных услуг в области сельского хозяйства и внесении изменений в постановление Правительства Республики Казахстан от 20 июля 2010 года № 745 "Об утверждении реестра государственных услуг, оказываемых физическим и юридическим лицам" (САПП Республики Казахстан, 2012 г., № 67, ст. 973).</w:t>
      </w:r>
    </w:p>
    <w:bookmarkEnd w:id="39"/>
    <w:bookmarkStart w:name="z3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31 августа 2012 года № 1110 "О реорганизации республиканского государственного казенного предприятия "Национальный аккредитационный центр" Министерства образования и науки Республики Казахстан" (САПП Республики Казахстан, 2012 г., № 67, ст. 975).</w:t>
      </w:r>
    </w:p>
    <w:bookmarkEnd w:id="40"/>
    <w:bookmarkStart w:name="z3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31 августа 2012 года № 1119 "Об утверждении стандартов государственных услуг, оказываемых Министерством образования и науки Республики Казахстан, местными исполнительными органами в сфере образования и науки" (САПП Республики Казахстан, 2012 г., № 68, ст. 984).</w:t>
      </w:r>
    </w:p>
    <w:bookmarkEnd w:id="41"/>
    <w:bookmarkStart w:name="z4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31 августа 2012 года № 1127 "Об утверждении стандартов государственных услуг, оказываемых Министерством нефти и газа Республики Казахстан, и внесении изменений в постановление Правительства Республики Казахстан от 20 июля 2010 года № 745 "Об утверждении реестра государственных услуг, оказываемых физическим и юридическим лицам" (САПП Республики Казахстан, 2012 г., № 68, ст. 989).</w:t>
      </w:r>
    </w:p>
    <w:bookmarkEnd w:id="42"/>
    <w:bookmarkStart w:name="z4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32.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постановления Правительства Республики Казахстан от 31 августа 2012 года № 1130 "Об утверждении стандартов государственных услуг в области промышленности и экспортного контроля и внесении изменений в некоторые решения Правительства Республики Казахстан" (САПП Республики Казахстан, 2012 г., № 68, ст. 992).</w:t>
      </w:r>
    </w:p>
    <w:bookmarkEnd w:id="43"/>
    <w:bookmarkStart w:name="z4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33.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5 сентября 2012 года № 1153 "Об утверждении стандартов государственных услуг Министерства транспорта и коммуникаций Республики Казахстан в сфере транспортного контроля и внесении изменений и дополнений в некоторые решения Правительства Республики Казахстан" (САПП Республики Казахстан, 2012 г., № 70, ст. 1007).</w:t>
      </w:r>
    </w:p>
    <w:bookmarkEnd w:id="44"/>
    <w:bookmarkStart w:name="z4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34. </w:t>
      </w:r>
      <w:r>
        <w:rPr>
          <w:rFonts w:ascii="Times New Roman"/>
          <w:b w:val="false"/>
          <w:i w:val="false"/>
          <w:color w:val="000000"/>
          <w:sz w:val="28"/>
        </w:rPr>
        <w:t>Подпункт 2</w:t>
      </w:r>
      <w:r>
        <w:rPr>
          <w:rFonts w:ascii="Times New Roman"/>
          <w:b w:val="false"/>
          <w:i w:val="false"/>
          <w:color w:val="000000"/>
          <w:sz w:val="28"/>
        </w:rPr>
        <w:t>) пункта 1 постановления Правительства Республики Казахстан от 6 сентября 2012 года № 1160 "О внесении изменений и дополнений в постановления Правительства Республики Казахстан от 15 декабря 2009 года № 2121 "Об утверждении стандартов государственных услуг" и от 20 июля 2010 года № 745 "Об утверждении реестра государственных услуг, оказываемых физическим и юридическим лицам" (САПП Республики Казахстан, 2012 г., № 70, ст. 1009).</w:t>
      </w:r>
    </w:p>
    <w:bookmarkEnd w:id="45"/>
    <w:bookmarkStart w:name="z4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35.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13 сентября 2012 года № 1195 "Об утверждении стандартов государственных услуг в сфере гражданской авиации и внесении изменений в постановление Правительства Республики Казахстан от 20 июля 2010 года № 745 "Об утверждении реестра государственных услуг, оказываемых физическим и юридическим лицам" (САПП Республики Казахстан, 2012 г., № 71, ст. 1027).</w:t>
      </w:r>
    </w:p>
    <w:bookmarkEnd w:id="46"/>
    <w:bookmarkStart w:name="z4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постановления Правительства Республики Казахстан от 25 сентября 2012 года № 1241 "Об утверждении стандартов государственных услуг в сфере информационных технологий и о внесении изменений в постановления Правительства Республики Казахстан от 20 июля 2010 года № 745 "Об утверждении реестра государственных услуг, оказываемых физическим и юридическим лицам" и от 30 декабря 2009 года № 2280 "Об утверждении Правил проведения аттестации государственных информационных систем и негосударственных информационных систем, интегрируемых с государственными информационными системами, на соответствие их требованиям информационной безопасности и принятым на территории Республики Казахстан стандартам" (САПП Республики Казахстан, 2012 г., № 71, ст. 1047).</w:t>
      </w:r>
    </w:p>
    <w:bookmarkEnd w:id="47"/>
    <w:bookmarkStart w:name="z4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8 октября 2012 года № 1265 "Об утверждении стандарта государственной услуги "Присвоение и продление статуса беженца в Республике Казахстан" и внесении изменения в постановление Правительства Республики Казахстан от 20 июля 2010 года № 745 "Об утверждении реестра государственных услуг, оказываемых физическим и юридическим лицам" (САПП Республики Казахстан, 2012 г., № 72-73, ст. 1058).</w:t>
      </w:r>
    </w:p>
    <w:bookmarkEnd w:id="48"/>
    <w:bookmarkStart w:name="z4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38.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8 октября 2012 года № 1266 "Об утверждении стандарта государственной услуги "Выдача пропуска на въезд в пограничную зону и пребывание в ней" и внесении изменения в постановление Правительства Республики Казахстан от 20 июля 2010 года № 745 "Об утверждении реестра государственных услуг, оказываемых физическим и юридическим лицам" (САПП Республики Казахстан, 2012 г., № 72-73, ст. 1059).</w:t>
      </w:r>
    </w:p>
    <w:bookmarkEnd w:id="49"/>
    <w:bookmarkStart w:name="z4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постановления Правительства Республики Казахстан от 16 октября 2012 года № 1315 "Об утверждении стандартов государственных услуг Министерства транспорта и коммуникаций Республики Казахстан и местных исполнительных органов в сфере автомобильных дорог и внесении изменений и дополнений в постановления Правительства Республики Казахстан от 5 сентября 1998 года № 845 "О совершенствовании правового обеспечения дорожного хозяйства" и от 20 июля 2010 года № 745 "Об утверждении реестра государственных услуг, оказываемых физическим и юридическим лицам" (САПП Республики Казахстан, 2012 г., № 74, ст. 1089).</w:t>
      </w:r>
    </w:p>
    <w:bookmarkEnd w:id="50"/>
    <w:bookmarkStart w:name="z4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40.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1 ноября 2012 года № 1392 "Об утверждении стандартов государственных услуг, оказываемых Агентством Республики Казахстан по управлению земельными ресурсами и местными исполнительными органами в сфере земельных отношений, геодезии и картографии, и внесении изменений в постановление Правительства Республики Казахстан от 20 июля 2010 года № 745 "Об утверждении реестра государственных услуг, оказываемых физическим и юридическим лицам" (САПП Республики Казахстан, 2012 г., № 77-78, ст. 1136).</w:t>
      </w:r>
    </w:p>
    <w:bookmarkEnd w:id="51"/>
    <w:bookmarkStart w:name="z5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41.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11 декабря 2012 года № 1575 "Об утверждении стандарта государственной услуги "Выдача документов о прохождении подготовки, повышения квалификации и переподготовки кадров отрасли здравоохранения" и внесении изменения в постановление Правительства Республики Казахстан от 20 июля 2010 года № 745 "Об утверждении реестра государственных услуг, оказываемых физическим и юридическим лицам" (САПП Республики Казахстан, 2013 г., № 3, ст. 54).</w:t>
      </w:r>
    </w:p>
    <w:bookmarkEnd w:id="52"/>
    <w:bookmarkStart w:name="z5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42.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постановления Правительства Республики Казахстан от 29 декабря 2012 года № 1741 "О внесении изменений и дополнений в постановления Правительства Республики Казахстан от 29 декабря 2009 года № 2223 "Об утверждении стандартов государственных услуг Министерства обороны Республики Казахстан" и от 20 июля 2010 года № 745 "Об утверждении реестра государственных услуг, оказываемых физическим и юридическим лицам" (САПП Республики Казахстан, 2013 г., № 6, ст. 141).</w:t>
      </w:r>
    </w:p>
    <w:bookmarkEnd w:id="53"/>
    <w:bookmarkStart w:name="z5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43.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29 декабря 2012 года № 1755 "О внесении изменений и дополнений в некоторые решения Правительства Республики Казахстан" (САПП Республики Казахстан, 2013 г., № 7, ст. 149).</w:t>
      </w:r>
    </w:p>
    <w:bookmarkEnd w:id="54"/>
    <w:bookmarkStart w:name="z5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44.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29 декабря 2012 года № 1788 "О внесении изменений и дополнений в некоторые решения Правительства Республики Казахстан" (САПП Республики Казахстан, 2013 г., № 8, ст. 173).</w:t>
      </w:r>
    </w:p>
    <w:bookmarkEnd w:id="55"/>
    <w:bookmarkStart w:name="z5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45.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постановления Правительства Республики Казахстан от 29 декабря 2012 года № 1790 "О внесении изменений в постановления Правительства Республики Казахстан от 20 июля 2010 года № 745 "Об утверждении реестра государственных услуг, оказываемых физическим и юридическим лицам" и от 8 июня 2012 года № 764 "Об утверждении стандарта государственной услуги "Выдача лицензии, переоформление, выдача дубликатов лицензии на право занятия охранной деятельностью" (САПП Республики Казахстан, 2013 г., № 8, ст. 175).</w:t>
      </w:r>
    </w:p>
    <w:bookmarkEnd w:id="56"/>
    <w:bookmarkStart w:name="z5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46.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постановления Правительства Республики Казахстан от 29 декабря 2012 года № 1815 "О внесении изменений в постановления Правительства Республики Казахстан от 20 июля 2010 года № 745 "Об утверждении реестра государственных услуг, оказываемых физическим и юридическим лицам" и от 28 июня 2012 года № 865 "Об утверждении стандартов государственных услуг, оказываемых Министерством экономического развития и торговли Республики Казахстан" (САПП Республики Казахстан, 2013 г., № 10, ст. 195).</w:t>
      </w:r>
    </w:p>
    <w:bookmarkEnd w:id="57"/>
    <w:bookmarkStart w:name="z5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47.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11 января 2013 года № 6 "Об утверждении стандартов государственных услуг Министерства иностранных дел Республики Казахстан" и внесении изменений в постановление Правительства Республики Казахстан от 20 июля 2010 года № 745 "Об утверждении реестра государственных услуг, оказываемых физическим и юридическим лицам" (САПП Республики Казахстан, 2013 г., № 11, ст. 201).</w:t>
      </w:r>
    </w:p>
    <w:bookmarkEnd w:id="58"/>
    <w:bookmarkStart w:name="z5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48.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постановления Правительства Республики Казахстан от 24 января 2013 года № 29 "О внесении изменений в постановления Правительства Республики Казахстан от 21 июня 2012 года № 813 "Об утверждении стандарта государственной услуги "Выдача лицензии, переоформление, выдача дубликатов лицензии на осуществление аудиторской деятельности" и от 20 июля 2010 года № 745 "Об утверждении реестра государственных услуг, оказываемых физическим и юридическим лицам" (САПП Республики Казахстан, 2013 г., № 12, ст. 214).</w:t>
      </w:r>
    </w:p>
    <w:bookmarkEnd w:id="59"/>
    <w:bookmarkStart w:name="z5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49.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изменений, которые вносятся в некоторые решения Правительства Республики Казахстан, утвержденных постановлением Правительства Республики Казахстан от 28 января 2013 года № 49 "О некоторых вопросах государственной технической службы" (САПП Республики Казахстан, 2013 г., № 12, ст. 226).</w:t>
      </w:r>
    </w:p>
    <w:bookmarkEnd w:id="60"/>
    <w:bookmarkStart w:name="z5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50.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постановления Правительства Республики Казахстан от 31 января 2013 года № 67 "О внесении изменений в постановления Правительства Республики Казахстан от 20 июля 2010 года № 745 "Об утверждении реестра государственных услуг, оказываемых физическим и юридическим лицам" и от 8 декабря 2011 года № 1498 "Об утверждении стандарта государственной услуги "Регистрация лиц, имеющих право осуществлять деятельность реабилитационного и (или) конкурсного управляющих и (или) администратора внешнего наблюдения, и снятие их с регистрации" и внесении дополнения в постановление Правительства Республики Казахстан от 20 июля 2010 года № 745 "Об утверждении реестра государственных услуг, оказываемых физическим и юридическим лицам" (САПП Республики Казахстан, 2013 г., № 13, ст. 239).</w:t>
      </w:r>
    </w:p>
    <w:bookmarkEnd w:id="61"/>
    <w:bookmarkStart w:name="z6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51.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постановления Правительства Республики Казахстан от 12 февраля 2013 года № 120 "О внесении изменений в постановления Правительства Республики Казахстан от 20 июля 2010 года № 745 "Об утверждении реестра государственных услуг, оказываемых физическим и юридическим лицам" и от 4 апреля 2011 года № 351 "Об утверждении стандарта государственной услуги "Государственная регистрация, перерегистрация и внесение изменений в регистрационное досье лекарственных средств, изделий медицинского назначения и медицинской техники" и внесении дополнения и изменений в постановление Правительства Республики Казахстан от 20 июля 2010 года № 745" (САПП Республики Казахстан, 2013 г., № 15, ст. 267).</w:t>
      </w:r>
    </w:p>
    <w:bookmarkEnd w:id="62"/>
    <w:bookmarkStart w:name="z6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52.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постановления Правительства Республики Казахстан от 13 февраля 2013 года № 129 "Об утверждении Правил субсидирования по возмещению ставки вознаграждения по кредитам (лизингу) на поддержку сельского хозяйства и внесении изменений в некоторые решения Правительства Республики Казахстан" (САПП Республики Казахстан, 2013 г., № 16, ст. 275).</w:t>
      </w:r>
    </w:p>
    <w:bookmarkEnd w:id="63"/>
    <w:bookmarkStart w:name="z6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53.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постановления Правительства Республики Казахстан от 20 февраля 2013 года № 156 "О внесении изменений в постановления Правительства Республики Казахстан от 20 июля 2010 года № 745 "Об утверждении реестра государственных услуг, оказываемых физическим и юридическим лицам" и от 8 октября 2012 года № 1262 "Об утверждении стандартов государственных услуг в сфере фармацевтической деятельности" (САПП Республики Казахстан, 2013 г., № 16, ст. 291).</w:t>
      </w:r>
    </w:p>
    <w:bookmarkEnd w:id="64"/>
    <w:bookmarkStart w:name="z6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54.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постановления Правительства Республики Казахстан от 20 февраля 2013 года № 157 "О внесении изменений в постановления Правительства Республики Казахстан от 20 июля 2010 года № 745 "Об утверждении реестра государственных услуг, оказываемых физическим и юридическим лицам" и от 23 мая 2011 года № 560 "Об утверждении стандарта государственной услуги "Государственная регистрация и перерегистрация продуктов детского питания, пищевых и биологически активных добавок к пище, генетически модифицированных объектов, красителей, средств дезинфекции, дезинсекции и дератизации, материалов и изделий, контактирующих с водой и продуктами питания, химических веществ, отдельных видов продукции и веществ, оказывающих вредное воздействие на здоровье человека" и внесении изменения и дополнений в постановление Правительства Республики Казахстан от 20 июля 2010 года № 745" (САПП Республики Казахстан, 2013 г., № 16, ст. 292).</w:t>
      </w:r>
    </w:p>
    <w:bookmarkEnd w:id="65"/>
    <w:bookmarkStart w:name="z6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55.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постановления Правительства Республики Казахстан от 20 февраля 2013 года № 158 "О внесении изменений в постановления Правительства Республики Казахстан от 20 июля 2010 года № 745 "Об утверждении реестра государственных услуг, оказываемых физическим и юридическим лицам" и от 10 сентября 2012 года № 1173 "Об утверждении стандартов государственных услуг в сфере медицинской деятельности" (САПП Республики Казахстан, 2013 г., № 16, ст. 293).</w:t>
      </w:r>
    </w:p>
    <w:bookmarkEnd w:id="66"/>
    <w:bookmarkStart w:name="z6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56.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постановления Правительства Республики Казахстан от 28 февраля 2013 года № 202 "Об утверждении Правил субсидирования систем управления производством и рынка сельскохозяйственной продукции и внесении изменений в некоторые решения Правительства Республики Казахстан" (САПП Республики Казахстан, 2013 г., № 18, ст. 315).</w:t>
      </w:r>
    </w:p>
    <w:bookmarkEnd w:id="67"/>
    <w:bookmarkStart w:name="z6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57.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постановления Правительства Республики Казахстан от 6 марта 2013 года № 222 "О внесении изменений в постановления Правительства Республики Казахстан от 20 июля 2010 года № 745 "Об утверждении реестра государственных услуг, оказываемых физическим и юридическим лицам" и от 8 октября 2012 года № 1271 "Об утверждении стандартов государственных услуг в сфере санитарно-эпидемиологического благополучия населения" (САПП Республики Казахстан, 2013 г., № 19, ст. 329).</w:t>
      </w:r>
    </w:p>
    <w:bookmarkEnd w:id="68"/>
    <w:bookmarkStart w:name="z6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58.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марта 2013 года № 283 "О внесении дополнений в постановление Правительства Республики Казахстан от 20 июля 2010 года № 745 "Об утверждении реестра государственных услуг, оказываемых физическим и юридическим лицам" (САПП Республики Казахстан, 2013 г., № 22, ст. 362).</w:t>
      </w:r>
    </w:p>
    <w:bookmarkEnd w:id="69"/>
    <w:bookmarkStart w:name="z6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59.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изменений, которые вносятся в некоторые решения Правительства Республики Казахстан, утвержденных постановлением Правительства Республики Казахстан от 29 марта 2013 года № 309 "О внесении изменений в некоторые решения Правительства Республики Казахстан" (САПП Республики Казахстан, 2013 г., № 23, ст. 378).</w:t>
      </w:r>
    </w:p>
    <w:bookmarkEnd w:id="70"/>
    <w:bookmarkStart w:name="z6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60.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2 апреля 2013 года № 320 "Об утверждении стандартов государственных услуг в сфере религиозной деятельности и внесении дополнений в постановление Правительства Республики Казахстан от 20 июля 2010 года № 745 "Об утверждении реестра государственных услуг, оказываемых физическим и юридическим лицам" (САПП Республики Казахстан, 2013 г., № 24, ст. 385).</w:t>
      </w:r>
    </w:p>
    <w:bookmarkEnd w:id="71"/>
    <w:bookmarkStart w:name="z7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61.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15 апреля 2013 года № 348 "О внесении изменений и дополнений в некоторые решения Правительства Республики Казахстан" (САПП Республики Казахстан, 2013 г., № 25, ст. 398).</w:t>
      </w:r>
    </w:p>
    <w:bookmarkEnd w:id="72"/>
    <w:bookmarkStart w:name="z7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62.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постановления Правительства Республики Казахстан от 19 апреля 2013 года № 378 "О внесении изменений в постановления Правительства Республики Казахстан от 20 июля 2010 года № 745 "Об утверждении реестра государственных услуг, оказываемых физическим и юридическим лицам" и от 22 августа 2012 года № 1068 "Об утверждении стандартов государственных услуг, оказываемых Министерством по чрезвычайным ситуациям Республики Казахстан" (САПП Республики Казахстан, 2013 г., № 26, ст. 416).</w:t>
      </w:r>
    </w:p>
    <w:bookmarkEnd w:id="73"/>
    <w:bookmarkStart w:name="z7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63.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постановления Правительства Республики Казахстан от 23 апреля 2013 года № 388 "О внесении изменений в постановления Правительства Республики Казахстан от 15 декабря 2009 года № 2121 "Об утверждении стандартов государственных услуг" и от 20 июля 2010 года № 745 "Об утверждении реестра государственных услуг, оказываемых физическим и юридическим лицам" (САПП Республики Казахстан, 2013 г., № 27, ст. 422).</w:t>
      </w:r>
    </w:p>
    <w:bookmarkEnd w:id="74"/>
    <w:bookmarkStart w:name="z7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64.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24 апреля 2013 года № 391 "О внесении изменений и дополнений и признании утратившими силу некоторых решений Правительства Республики Казахстан по вопросам учета государственного имущества" (САПП Республики Казахстан, 2013 г., № 28, ст. 425).</w:t>
      </w:r>
    </w:p>
    <w:bookmarkEnd w:id="75"/>
    <w:bookmarkStart w:name="z7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65.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изменений, которые вносятся в некоторые решения Правительства Республики Казахстан, утвержденных постановлением Правительства Республики Казахстан от 30 апреля 2013 года № 434 "О внесении изменений в некоторые решения Правительства Республики Казахстан" (САПП Республики Казахстан, 2013 г., № 29, ст. 452).</w:t>
      </w:r>
    </w:p>
    <w:bookmarkEnd w:id="76"/>
    <w:bookmarkStart w:name="z7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66. </w:t>
      </w:r>
      <w:r>
        <w:rPr>
          <w:rFonts w:ascii="Times New Roman"/>
          <w:b w:val="false"/>
          <w:i w:val="false"/>
          <w:color w:val="000000"/>
          <w:sz w:val="28"/>
        </w:rPr>
        <w:t>Подпункт 2</w:t>
      </w:r>
      <w:r>
        <w:rPr>
          <w:rFonts w:ascii="Times New Roman"/>
          <w:b w:val="false"/>
          <w:i w:val="false"/>
          <w:color w:val="000000"/>
          <w:sz w:val="28"/>
        </w:rPr>
        <w:t>) пункта 1 постановления Правительства Республики Казахстан от 8 мая 2013 года № 473 "О внесении изменений в постановления Правительства Республики Казахстан от 29 декабря 2009 года № 2223 "Об утверждении стандартов государственных услуг Министерства обороны Республики Казахстан" и от 20 июля 2010 года № 745 "Об утверждении реестра государственных услуг, оказываемых физическим и юридическим лицам".</w:t>
      </w:r>
    </w:p>
    <w:bookmarkEnd w:id="77"/>
    <w:bookmarkStart w:name="z7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67.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изменений, которые вносятся в некоторые решения Правительства Республики Казахстан, утвержденных постановлением Правительства Республики Казахстан от 15 мая 2013 года № 487 "О внесении изменений в некоторые решения Правительства Республики Казахстан".</w:t>
      </w:r>
    </w:p>
    <w:bookmarkEnd w:id="78"/>
    <w:bookmarkStart w:name="z7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68.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изменений, которые вносятся в некоторые решения Правительства Республики Казахстан, утвержденных постановлением Правительства Республики Казахстан от 21 мая 2013 года № 507 "О внесении изменений в некоторые решения Правительства Республики Казахстан".</w:t>
      </w:r>
    </w:p>
    <w:bookmarkEnd w:id="79"/>
    <w:bookmarkStart w:name="z7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69.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21 мая 2013 года № 508 "О внесении изменений и дополнений в некоторые решения Правительства Республики Казахстан".</w:t>
      </w:r>
    </w:p>
    <w:bookmarkEnd w:id="80"/>
    <w:bookmarkStart w:name="z7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70.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мая 2013 года № 513 "О внесении изменений и дополнений в постановление Правительства Республики Казахстан от 20 июля 2010 года № 745 "Об утверждении реестра государственных услуг, оказываемых физическим и юридическим лицам".</w:t>
      </w:r>
    </w:p>
    <w:bookmarkEnd w:id="81"/>
    <w:bookmarkStart w:name="z8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71.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29 мая 2013 года № 533 "О внесении изменений и дополнений в некоторые решения Правительства Республики Казахстан".</w:t>
      </w:r>
    </w:p>
    <w:bookmarkEnd w:id="82"/>
    <w:bookmarkStart w:name="z8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72.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изменений, которые вносятся в некоторые решения Правительства Республики Казахстан, утвержденных постановлением Правительства Республики Казахстан от 6 июня 2013 года № 580 "О внесении изменений в некоторые решения Правительства Республики Казахстан".</w:t>
      </w:r>
    </w:p>
    <w:bookmarkEnd w:id="83"/>
    <w:bookmarkStart w:name="z8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73.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постановления Правительства Республики Казахстан от 7 июня 2013 года № 587 "О внесении изменений в постановления Правительства Республики Казахстан от 20 июля 2010 года № 745 "Об утверждении реестра государственных услуг, оказываемых физическим и юридическим лицам" и от 31 августа 2012 года № 1129 "Об утверждении стандартов государственных услуг, оказываемых Министерством индустрии и новых технологий Республики Казахстан, в области технического регулирования и метрологии".</w:t>
      </w:r>
    </w:p>
    <w:bookmarkEnd w:id="84"/>
    <w:bookmarkStart w:name="z8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74.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10 июня 2013 года № 591 "О внесении изменений и дополнений в некоторые решения Правительства Республики Казахстан".</w:t>
      </w:r>
    </w:p>
    <w:bookmarkEnd w:id="85"/>
    <w:bookmarkStart w:name="z8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75.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постановления Правительства Республики Казахстан от 24 июня 2013 года № 647 "О внесении изменений в постановления Правительства Республики Казахстан от 15 декабря 2009 года № 2121 "Об утверждении стандартов государственных услуг" и от 20 июля 2010 года № 745 "Об утверждении реестра государственных услуг, оказываемых физическим и юридическим лицам".</w:t>
      </w:r>
    </w:p>
    <w:bookmarkEnd w:id="86"/>
    <w:bookmarkStart w:name="z8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76.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постановления Правительства Республики Казахстан от 9 июля 2013 года № 699 "О внесении изменений и дополнений в постановления Правительства Республики Казахстан от 20 июля 2010 года № 745 "Об утверждении реестра государственных услуг, оказываемых физическим и юридическим лицам" и от 31 августа 2012 года № 1119 "Об утверждении стандартов государственных услуг, оказываемых Министерством образования и науки Республики Казахстан, местными исполнительными органами в сфере образования и науки".</w:t>
      </w:r>
    </w:p>
    <w:bookmarkEnd w:id="87"/>
    <w:bookmarkStart w:name="z8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77.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23 июля 2013 года № 734 "Об утверждении Правил выдачи пропусков на въезд в пограничную зону иностранцам и лицам без гражданства и изменений и дополнений, которые вносятся в некоторые решения Правительства Республики Казахстан".</w:t>
      </w:r>
    </w:p>
    <w:bookmarkEnd w:id="8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Республиканский центр правовой информации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