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65c6ac" w14:textId="0965c6ac">
      <w:pPr>
        <w:spacing w:after="0"/>
        <w:ind w:left="0"/>
        <w:jc w:val="left"/>
        <w15:collapsed w:val="false"/>
      </w:pPr>
      <w:r>
        <w:rPr>
          <w:b w:val="false"/>
          <w:i w:val="false"/>
          <w:color w:val="000000"/>
          <w:sz w:val="20"/>
        </w:rPr>
        <w:t>
				</w:t>
      </w:r>
      <w:r>
        <w:drawing>
          <wp:inline distT="0" distB="0" distL="0" distR="0">
            <wp:extent cx="19050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false"/>
          <w:i w:val="false"/>
          <w:color w:val="000000"/>
          <w:sz w:val="20"/>
        </w:rPr>
        <w:t>
					</w:t>
      </w:r>
    </w:p>
    <w:p>
      <w:pPr>
        <w:spacing w:after="0"/>
        <w:ind w:left="0"/>
        <w:jc w:val="left"/>
      </w:pPr>
      <w:r>
        <w:rPr>
          <w:b/>
          <w:i w:val="false"/>
          <w:color w:val="000000"/>
        </w:rPr>
        <w:t>Об утверждении Комплексного плана по борьбе с туберкулезом в Республике Казахстан на 2014 - 2020 годы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Постановление Правительства Республики Казахстан от 31 мая 2014 года № 597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				</w:t>
      </w: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 xml:space="preserve">
      Правительство Республики Казахстан </w:t>
      </w:r>
      <w:r>
        <w:rPr>
          <w:b/>
          <w:i w:val="false"/>
          <w:color w:val="000000"/>
          <w:sz w:val="20"/>
        </w:rPr>
        <w:t>ПОСТАНОВЛЯЕТ: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1. Утвердить прилагаемый </w:t>
      </w:r>
      <w:r>
        <w:rPr>
          <w:b w:val="false"/>
          <w:i w:val="false"/>
          <w:color w:val="000000"/>
          <w:sz w:val="20"/>
        </w:rPr>
        <w:t>Комплексный план</w:t>
      </w:r>
      <w:r>
        <w:rPr>
          <w:b w:val="false"/>
          <w:i w:val="false"/>
          <w:color w:val="000000"/>
          <w:sz w:val="20"/>
        </w:rPr>
        <w:t xml:space="preserve"> по борьбе с туберкулезом в Республике Казахстан на 2014 - 2020 годы (далее - План). 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 xml:space="preserve">
      2. Центральным исполнительным органам, акимам областей, городов Астаны и Алматы: 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 xml:space="preserve">
      1) обеспечить надлежащее и своевременное выполнение мероприятий, предусмотренных Планом; 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 xml:space="preserve">
      2) ежегодно к 10 января представлять в Министерство здравоохранения Республики Казахстан информацию о ходе реализации мероприятий, предусмотренных Планом. 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 xml:space="preserve">
      3. Министерству здравоохранения Республики Казахстан по итогам года, не позднее 25 января, представлять в Правительство Республики Казахстан информацию о ходе реализации Плана. 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 xml:space="preserve">
      4. Настоящее постановление вводится в действие со дня его подписания. 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 w:val="false"/>
          <w:i/>
          <w:color w:val="000000"/>
          <w:sz w:val="20"/>
        </w:rPr>
        <w:t>      Премьер-Министр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/>
          <w:color w:val="000000"/>
          <w:sz w:val="20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right"/>
      </w:pPr>
      <w:r>
        <w:rPr>
          <w:b w:val="false"/>
          <w:i w:val="false"/>
          <w:color w:val="000000"/>
          <w:sz w:val="20"/>
        </w:rPr>
        <w:t xml:space="preserve">
Утвержден           </w:t>
      </w:r>
      <w:r>
        <w:br/>
      </w:r>
      <w:r>
        <w:rPr>
          <w:b w:val="false"/>
          <w:i w:val="false"/>
          <w:color w:val="000000"/>
          <w:sz w:val="20"/>
        </w:rPr>
        <w:t>
постановлением Правительства</w:t>
      </w:r>
      <w:r>
        <w:br/>
      </w:r>
      <w:r>
        <w:rPr>
          <w:b w:val="false"/>
          <w:i w:val="false"/>
          <w:color w:val="000000"/>
          <w:sz w:val="20"/>
        </w:rPr>
        <w:t xml:space="preserve">
Республики Казахстан    </w:t>
      </w:r>
      <w:r>
        <w:br/>
      </w:r>
      <w:r>
        <w:rPr>
          <w:b w:val="false"/>
          <w:i w:val="false"/>
          <w:color w:val="000000"/>
          <w:sz w:val="20"/>
        </w:rPr>
        <w:t xml:space="preserve">
от 31 мая 2014 года № 597 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  <w:r>
        <w:rPr>
          <w:b/>
          <w:i w:val="false"/>
          <w:color w:val="000000"/>
          <w:sz w:val="20"/>
        </w:rPr>
        <w:t>                         Комплексный План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/>
          <w:i w:val="false"/>
          <w:color w:val="000000"/>
          <w:sz w:val="20"/>
        </w:rPr>
        <w:t>                     по борьбе с туберкулезом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/>
          <w:i w:val="false"/>
          <w:color w:val="000000"/>
          <w:sz w:val="20"/>
        </w:rPr>
        <w:t>            в Республике Казахстан на 2014 - 2020 годы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#cfcfcf" w:sz="5"/>
          <w:left w:val="single" w:color="#cfcfcf" w:sz="5"/>
          <w:bottom w:val="single" w:color="#cfcfcf" w:sz="5"/>
          <w:right w:val="single" w:color="#cfcfcf" w:sz="5"/>
          <w:insideH w:val="none"/>
          <w:insideV w:val="none"/>
        </w:tblBorders>
      </w:tblPr>
      <w:tblGrid>
        <w:gridCol w:w="690"/>
        <w:gridCol w:w="3242"/>
        <w:gridCol w:w="908"/>
        <w:gridCol w:w="1407"/>
        <w:gridCol w:w="1524"/>
        <w:gridCol w:w="1719"/>
        <w:gridCol w:w="1395"/>
        <w:gridCol w:w="885"/>
        <w:gridCol w:w="874"/>
        <w:gridCol w:w="1336"/>
      </w:tblGrid>
      <w:tr>
        <w:tc>
          <w:tcPr>
            <w:tcW w:w="690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242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908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1407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за реализацию</w:t>
            </w:r>
          </w:p>
        </w:tc>
        <w:tc>
          <w:tcPr>
            <w:tcW w:w="1524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0" w:type="auto"/>
            <w:gridSpan w:val="4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Предполагаемые расходы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финансирования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6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4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c>
          <w:tcPr>
            <w:tcW w:w="0" w:type="auto"/>
            <w:gridSpan w:val="10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/>
                <w:i w:val="false"/>
                <w:color w:val="000000"/>
                <w:sz w:val="20"/>
              </w:rPr>
              <w:t>Реформирование противотуберкулезной службы с расширением амбулаторной и стационарозамещающей помощи больным ТБ М/ШЛУ ТБ</w:t>
            </w:r>
          </w:p>
        </w:tc>
      </w:tr>
      <w:tr>
        <w:tc>
          <w:tcPr>
            <w:tcW w:w="0" w:type="auto"/>
            <w:gridSpan w:val="10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/>
                <w:i w:val="false"/>
                <w:color w:val="000000"/>
                <w:sz w:val="20"/>
              </w:rPr>
              <w:t>1. Реформирование противотуберкулезной службы</w:t>
            </w:r>
          </w:p>
        </w:tc>
      </w:tr>
      <w:tr>
        <w:tc>
          <w:tcPr>
            <w:tcW w:w="690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42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Провести поэтапную оптимизацию и перепрофилирование коечного фонда ПТО</w:t>
            </w:r>
          </w:p>
        </w:tc>
        <w:tc>
          <w:tcPr>
            <w:tcW w:w="908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Приказ МЗ, решение аки мо в областей, городов Астаны и Алматы</w:t>
            </w:r>
          </w:p>
        </w:tc>
        <w:tc>
          <w:tcPr>
            <w:tcW w:w="1407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МЗ, акиматы областей, городов Астаны и Алматы</w:t>
            </w:r>
          </w:p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3, 4 квартал 2014 года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1 605,6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1 605,6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ГФСТМ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2014-2016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42 358,0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100 480,8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58 367,3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201 206,1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c>
          <w:tcPr>
            <w:tcW w:w="6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24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Провести поэтапное изменение организационно-правовой формы ПТО гражданского сектора с переводом на ПХВ</w:t>
            </w:r>
          </w:p>
        </w:tc>
        <w:tc>
          <w:tcPr>
            <w:tcW w:w="9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акима</w:t>
            </w:r>
          </w:p>
        </w:tc>
        <w:tc>
          <w:tcPr>
            <w:tcW w:w="140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2014-2016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требуется</w:t>
            </w:r>
          </w:p>
        </w:tc>
      </w:tr>
      <w:tr>
        <w:tc>
          <w:tcPr>
            <w:tcW w:w="690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242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Разработать и внедрить механизмы дифференцированной оплаты труда специалистов ПТО</w:t>
            </w:r>
          </w:p>
        </w:tc>
        <w:tc>
          <w:tcPr>
            <w:tcW w:w="908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Приказ МЗ</w:t>
            </w:r>
          </w:p>
        </w:tc>
        <w:tc>
          <w:tcPr>
            <w:tcW w:w="1407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МЗ, акиматы областей, городов Астаны и Алматы</w:t>
            </w:r>
          </w:p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 квартал 2014 года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1 500,0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1 500,0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ГФСТМ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год, 2016 год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3 597,3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7 335,0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10 932,3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c>
          <w:tcPr>
            <w:tcW w:w="6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24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Совершенствовать модель оказания медицинской помощи больным туберкулезом на уровне ПМСП и ПТО</w:t>
            </w:r>
          </w:p>
        </w:tc>
        <w:tc>
          <w:tcPr>
            <w:tcW w:w="9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Приказ МЗ</w:t>
            </w:r>
          </w:p>
        </w:tc>
        <w:tc>
          <w:tcPr>
            <w:tcW w:w="140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2014-2016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43 276,6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43 035,5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43 035,5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129 347,6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ГФСТМ</w:t>
            </w:r>
          </w:p>
        </w:tc>
      </w:tr>
      <w:tr>
        <w:tc>
          <w:tcPr>
            <w:tcW w:w="6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24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Разработать механизм по совершенствованию системы оценки эффективности работы специалистов ПМСП по профилактике туберкулеза</w:t>
            </w:r>
          </w:p>
        </w:tc>
        <w:tc>
          <w:tcPr>
            <w:tcW w:w="9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Информация по совершенст-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вованию индикаторов</w:t>
            </w:r>
          </w:p>
        </w:tc>
        <w:tc>
          <w:tcPr>
            <w:tcW w:w="140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2014-2015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14 043,0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6 795,0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20 838,0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ГФСТМ</w:t>
            </w:r>
          </w:p>
        </w:tc>
      </w:tr>
      <w:tr>
        <w:tc>
          <w:tcPr>
            <w:tcW w:w="0" w:type="auto"/>
            <w:gridSpan w:val="10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/>
                <w:i w:val="false"/>
                <w:color w:val="000000"/>
                <w:sz w:val="20"/>
              </w:rPr>
              <w:t>2. Реформирование финансирования противотуберкулезной службы</w:t>
            </w:r>
          </w:p>
        </w:tc>
      </w:tr>
      <w:tr>
        <w:tc>
          <w:tcPr>
            <w:tcW w:w="6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24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Разработать усовершенствованный механизм финансирования ПТО в целях расширения амбулаторного лечения больных туберкулезом, в том числе с лекарственно-устойчивыми формами</w:t>
            </w:r>
          </w:p>
        </w:tc>
        <w:tc>
          <w:tcPr>
            <w:tcW w:w="9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Приказ МЗ</w:t>
            </w:r>
          </w:p>
        </w:tc>
        <w:tc>
          <w:tcPr>
            <w:tcW w:w="140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МЗ, МЭБП, акиматы областей, городов Астаны и Алматы</w:t>
            </w:r>
          </w:p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 квартал 2014 года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35 901,8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35 901,8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ГФСТМ</w:t>
            </w:r>
          </w:p>
        </w:tc>
      </w:tr>
      <w:tr>
        <w:tc>
          <w:tcPr>
            <w:tcW w:w="6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24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Внедрить поэтапно усовершенствованную модель финансирования стационарного этапа диагностики и лечения ТБ и М/ШЛУ ТБ, ориентированного на пролеченный случай</w:t>
            </w:r>
          </w:p>
        </w:tc>
        <w:tc>
          <w:tcPr>
            <w:tcW w:w="9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Приказ МЗ</w:t>
            </w:r>
          </w:p>
        </w:tc>
        <w:tc>
          <w:tcPr>
            <w:tcW w:w="140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МЗ, МЭБП, акиматы областей, городов Астаны и Алматы</w:t>
            </w:r>
          </w:p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2014-2016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7 550,0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44 297,4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7 550,0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59 397,4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ГФСТМ</w:t>
            </w:r>
          </w:p>
        </w:tc>
      </w:tr>
      <w:tr>
        <w:tc>
          <w:tcPr>
            <w:tcW w:w="6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24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Разработать механизм перераспределения высвобождающихся финансовых средств за счет оптимизации коечного фонда ПТО на новые технологии лечения и профилактики туберкулеза, психо-социальную поддержку больных на амбулаторном этапе лечения и финансовое стимулирование фтизиатров</w:t>
            </w:r>
          </w:p>
        </w:tc>
        <w:tc>
          <w:tcPr>
            <w:tcW w:w="9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Приказ МЗ</w:t>
            </w:r>
          </w:p>
        </w:tc>
        <w:tc>
          <w:tcPr>
            <w:tcW w:w="140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 квартал 2014 года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требуется</w:t>
            </w:r>
          </w:p>
        </w:tc>
      </w:tr>
      <w:tr>
        <w:tc>
          <w:tcPr>
            <w:tcW w:w="6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24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Разработать и утвердить медико-экономические тарифы и клинико- затратные группы диагностики и лечения туберкулеза и М/ШЛУ ТБ</w:t>
            </w:r>
          </w:p>
        </w:tc>
        <w:tc>
          <w:tcPr>
            <w:tcW w:w="9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Приказ МЗ</w:t>
            </w:r>
          </w:p>
        </w:tc>
        <w:tc>
          <w:tcPr>
            <w:tcW w:w="140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 квартал 2015 года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требуется</w:t>
            </w:r>
          </w:p>
        </w:tc>
      </w:tr>
      <w:tr>
        <w:tc>
          <w:tcPr>
            <w:tcW w:w="6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24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Обеспечить недопущение секвестрирования финансовых средств, предусмотренных на противотуберкулезные мероприятия</w:t>
            </w:r>
          </w:p>
        </w:tc>
        <w:tc>
          <w:tcPr>
            <w:tcW w:w="9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Информация в МЗ</w:t>
            </w:r>
          </w:p>
        </w:tc>
        <w:tc>
          <w:tcPr>
            <w:tcW w:w="140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2014-2020 годы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требуется</w:t>
            </w:r>
          </w:p>
        </w:tc>
      </w:tr>
      <w:tr>
        <w:tc>
          <w:tcPr>
            <w:tcW w:w="0" w:type="auto"/>
            <w:gridSpan w:val="10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/>
                <w:i w:val="false"/>
                <w:color w:val="000000"/>
                <w:sz w:val="20"/>
              </w:rPr>
              <w:t>2. Улучшение доступности современных эффективных технологий диагностики и лечения ТБ и М/ШЛУ ТБ, усиление профилактических мероприятий, в том числе в пенитенциарном секторе и среди мигрантов</w:t>
            </w:r>
          </w:p>
        </w:tc>
      </w:tr>
      <w:tr>
        <w:tc>
          <w:tcPr>
            <w:tcW w:w="0" w:type="auto"/>
            <w:gridSpan w:val="10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/>
                <w:i w:val="false"/>
                <w:color w:val="000000"/>
                <w:sz w:val="20"/>
              </w:rPr>
              <w:t>1. Обеспечение доступа к современным технологиям диагностики ТБ и М/ШЛУ ТБ</w:t>
            </w:r>
          </w:p>
        </w:tc>
      </w:tr>
      <w:tr>
        <w:tc>
          <w:tcPr>
            <w:tcW w:w="6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24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Совершенствовать методы диагностики ТБ и М/ШЛУ ТБ</w:t>
            </w:r>
          </w:p>
        </w:tc>
        <w:tc>
          <w:tcPr>
            <w:tcW w:w="9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Приказ МЗ</w:t>
            </w:r>
          </w:p>
        </w:tc>
        <w:tc>
          <w:tcPr>
            <w:tcW w:w="140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 квартал 2014 года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6 810,1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6 810,1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ГФСТМ</w:t>
            </w:r>
          </w:p>
        </w:tc>
      </w:tr>
      <w:tr>
        <w:tc>
          <w:tcPr>
            <w:tcW w:w="690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242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Внедрить новые методы ранней диагностики ТБ у детей и подростков</w:t>
            </w:r>
          </w:p>
        </w:tc>
        <w:tc>
          <w:tcPr>
            <w:tcW w:w="908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Приказ МЗ</w:t>
            </w:r>
          </w:p>
        </w:tc>
        <w:tc>
          <w:tcPr>
            <w:tcW w:w="1407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МЗ, акиматы областей, городов Астаны и Алматы</w:t>
            </w:r>
          </w:p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9 389,0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8 310,5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26 748,1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44 447,6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квартал 2016 года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17 460,0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17 460,0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ГФСТМ</w:t>
            </w:r>
          </w:p>
        </w:tc>
      </w:tr>
      <w:tr>
        <w:tc>
          <w:tcPr>
            <w:tcW w:w="6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24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Провести оценку материально-технического состояния бактериологических лабораторий ПТО гражданского и пенитенциарного секторов и определить потребность в современном оборудовании и реагентах для ускоренной диагностики ТБ и МЛУ ТБ</w:t>
            </w:r>
          </w:p>
        </w:tc>
        <w:tc>
          <w:tcPr>
            <w:tcW w:w="9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Информация в Правительство РК</w:t>
            </w:r>
          </w:p>
        </w:tc>
        <w:tc>
          <w:tcPr>
            <w:tcW w:w="140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МЗ, МВД</w:t>
            </w:r>
          </w:p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 квартал 2014 года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7 876,2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7 876,2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ГФСТМ</w:t>
            </w:r>
          </w:p>
        </w:tc>
      </w:tr>
      <w:tr>
        <w:tc>
          <w:tcPr>
            <w:tcW w:w="6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24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Приобрести оборудование для экспрес-исследований на ТБ и М/ШЛУ ТБ (XpertMTB/RIF) в лабораториях ПТО, ПМСП и УИС</w:t>
            </w:r>
          </w:p>
        </w:tc>
        <w:tc>
          <w:tcPr>
            <w:tcW w:w="9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140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МЗ, МВД акиматы областей, городов Астаны и Алматы</w:t>
            </w:r>
          </w:p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3-4 квартала 2014 года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24 886,9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24 886,9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ГФСТМ</w:t>
            </w:r>
          </w:p>
        </w:tc>
      </w:tr>
      <w:tr>
        <w:tc>
          <w:tcPr>
            <w:tcW w:w="6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24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Приобрести реагенты для молекулярно-генетических исследований на ТБ и М/ШЛУ ТБ в лабораториях ПТО, ПМСП и УИС (HAIN и XpertMTB/RIF), включая сервисное обслуживание</w:t>
            </w:r>
          </w:p>
        </w:tc>
        <w:tc>
          <w:tcPr>
            <w:tcW w:w="9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140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МЗ, МВД, акиматы областей, городов Астаны и Алматы</w:t>
            </w:r>
          </w:p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73 582,3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44 590,3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39 207,2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157 379,8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ГФСТМ</w:t>
            </w:r>
          </w:p>
        </w:tc>
      </w:tr>
      <w:tr>
        <w:tc>
          <w:tcPr>
            <w:tcW w:w="6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24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Разработать и внедрить систему ВОК на используемые методы лабораторной диагностики ТБ и М/ШЛУ ТБ в гражданском и пенитенциарном секторах здравоохранения</w:t>
            </w:r>
          </w:p>
        </w:tc>
        <w:tc>
          <w:tcPr>
            <w:tcW w:w="9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Приказ МЗ Приказ МВД</w:t>
            </w:r>
          </w:p>
        </w:tc>
        <w:tc>
          <w:tcPr>
            <w:tcW w:w="140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МЗ, МВД</w:t>
            </w:r>
          </w:p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 квартал 2014 года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10 896,2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10 896,2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ГФСТМ</w:t>
            </w:r>
          </w:p>
        </w:tc>
      </w:tr>
      <w:tr>
        <w:tc>
          <w:tcPr>
            <w:tcW w:w="6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24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Обеспечить бактериологические лаборатории ПТО современным бактериологическим оборудованием (БАКТЕК и др.)-</w:t>
            </w:r>
          </w:p>
        </w:tc>
        <w:tc>
          <w:tcPr>
            <w:tcW w:w="9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140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МЗ, МВД, акиматы областей, городов Астаны и Алматы</w:t>
            </w:r>
          </w:p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28 141,3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189 567,3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10 951,3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228 659,9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c>
          <w:tcPr>
            <w:tcW w:w="6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24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Обеспечить реагентами и расходными материалами для микроскопических и бактериологических исследований, тестов лекарственной чувствительности на твердых и жидких средах в гражданском и пенитенциарном секторах здравоохранения (Л-Йенсена и БАКТЕК), включая сервисное обслуживание</w:t>
            </w:r>
          </w:p>
        </w:tc>
        <w:tc>
          <w:tcPr>
            <w:tcW w:w="9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140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МЗ, МВД акиматы областей, городов Астаны и Алматы</w:t>
            </w:r>
          </w:p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2014-2016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96 791,0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86 145,5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75 500,0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258 436,5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ГФСТМ</w:t>
            </w:r>
          </w:p>
        </w:tc>
      </w:tr>
      <w:tr>
        <w:tc>
          <w:tcPr>
            <w:tcW w:w="6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24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Обучить специалистов лабораторий гражданского и пенитенциарного секторов здравоохранения методам новых технологий диагностики ТБ и МЛУ ТБ</w:t>
            </w:r>
          </w:p>
        </w:tc>
        <w:tc>
          <w:tcPr>
            <w:tcW w:w="9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Информация в Правительство РК</w:t>
            </w:r>
          </w:p>
        </w:tc>
        <w:tc>
          <w:tcPr>
            <w:tcW w:w="140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МЗ, МВД акиматы областей, городов Астаны и Алматы</w:t>
            </w:r>
          </w:p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2014-2015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13 590,0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9 060,0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22 650,0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ГФСТМ</w:t>
            </w:r>
          </w:p>
        </w:tc>
      </w:tr>
      <w:tr>
        <w:tc>
          <w:tcPr>
            <w:tcW w:w="0" w:type="auto"/>
            <w:gridSpan w:val="10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/>
                <w:i w:val="false"/>
                <w:color w:val="000000"/>
                <w:sz w:val="20"/>
              </w:rPr>
              <w:t>2. Обеспечение эффективного лечения с оказанием психо-социальной поддержки больным ТБ и М/ШЛУ ТБ</w:t>
            </w:r>
          </w:p>
        </w:tc>
      </w:tr>
      <w:tr>
        <w:tc>
          <w:tcPr>
            <w:tcW w:w="6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24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Выработать предложения по расширению существующего списка закупаемых ПТП с регистрацией и последующим закупом (линезолид, бедаквилин и других ПТП)</w:t>
            </w:r>
          </w:p>
        </w:tc>
        <w:tc>
          <w:tcPr>
            <w:tcW w:w="9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 xml:space="preserve">Решение </w:t>
            </w:r>
            <w:r>
              <w:rPr>
                <w:b w:val="false"/>
                <w:i w:val="false"/>
                <w:color w:val="000000"/>
                <w:sz w:val="20"/>
              </w:rPr>
              <w:t xml:space="preserve">республиканской </w:t>
            </w:r>
            <w:r>
              <w:rPr>
                <w:b w:val="false"/>
                <w:i w:val="false"/>
                <w:color w:val="000000"/>
                <w:sz w:val="20"/>
              </w:rPr>
              <w:t xml:space="preserve">лекарственной </w:t>
            </w:r>
            <w:r>
              <w:rPr>
                <w:b w:val="false"/>
                <w:i w:val="false"/>
                <w:color w:val="000000"/>
                <w:sz w:val="20"/>
              </w:rPr>
              <w:t xml:space="preserve">формулярной </w:t>
            </w:r>
            <w:r>
              <w:rPr>
                <w:b w:val="false"/>
                <w:i w:val="false"/>
                <w:color w:val="000000"/>
                <w:sz w:val="20"/>
              </w:rPr>
              <w:t>комиссии</w:t>
            </w:r>
          </w:p>
        </w:tc>
        <w:tc>
          <w:tcPr>
            <w:tcW w:w="140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2015-2016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требуется</w:t>
            </w:r>
          </w:p>
        </w:tc>
      </w:tr>
      <w:tr>
        <w:tc>
          <w:tcPr>
            <w:tcW w:w="690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242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Поэтапно внедрить индивидуальные схемы лечения больных М/ШЛУ ТБ, основанных на данных теста на лекарственную чувствительность</w:t>
            </w:r>
          </w:p>
        </w:tc>
        <w:tc>
          <w:tcPr>
            <w:tcW w:w="908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Приказ МЗ</w:t>
            </w:r>
          </w:p>
        </w:tc>
        <w:tc>
          <w:tcPr>
            <w:tcW w:w="1407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МЗ,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 xml:space="preserve">акиматы </w:t>
            </w:r>
            <w:r>
              <w:rPr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 квартал 2014 года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2 718,0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2 718,0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ГФСТМ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2015-2016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рамках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c>
          <w:tcPr>
            <w:tcW w:w="690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242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Ведрить поэтапно модель амбулаторного лечения больных ТБ и М/ШЛУ ТБ с оказанием психосоциальной поддержки по всей стране</w:t>
            </w:r>
          </w:p>
        </w:tc>
        <w:tc>
          <w:tcPr>
            <w:tcW w:w="908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Приказ МЗ</w:t>
            </w:r>
          </w:p>
        </w:tc>
        <w:tc>
          <w:tcPr>
            <w:tcW w:w="1407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МЗ, акиматы областей, городов Астаны и Алматы</w:t>
            </w:r>
          </w:p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2014-2016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4 462,1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154 179,0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426 314,1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584 955,2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225 811,2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476 425,4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418 929,3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1 121 165,9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ГФСТМ</w:t>
            </w:r>
          </w:p>
        </w:tc>
      </w:tr>
      <w:tr>
        <w:tc>
          <w:tcPr>
            <w:tcW w:w="6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24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Разработать и внедрить новые методы хирургического лечения легочного и внелегочного туберкулеза</w:t>
            </w:r>
          </w:p>
        </w:tc>
        <w:tc>
          <w:tcPr>
            <w:tcW w:w="9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Приказ МЗ</w:t>
            </w:r>
          </w:p>
        </w:tc>
        <w:tc>
          <w:tcPr>
            <w:tcW w:w="140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МЗ, акиматы областей, городов Астаны и Алматы</w:t>
            </w:r>
          </w:p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требуется</w:t>
            </w:r>
          </w:p>
        </w:tc>
      </w:tr>
      <w:tr>
        <w:tc>
          <w:tcPr>
            <w:tcW w:w="6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24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Провести обучение хирургов легочных и внелегочных профилей, а также анестезиологов и бронхологов основам фтизиатрии, в том числе диагностике и химиотерапии ТБ и М/ШЛУ ТБ</w:t>
            </w:r>
          </w:p>
        </w:tc>
        <w:tc>
          <w:tcPr>
            <w:tcW w:w="9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Информация в Правительство РК</w:t>
            </w:r>
          </w:p>
        </w:tc>
        <w:tc>
          <w:tcPr>
            <w:tcW w:w="140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МЗ, акиматы областей, городов Астаны и Алматы</w:t>
            </w:r>
          </w:p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 квартал 2014 года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4 530,0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4 530,0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ГФСТМ</w:t>
            </w:r>
          </w:p>
        </w:tc>
      </w:tr>
      <w:tr>
        <w:tc>
          <w:tcPr>
            <w:tcW w:w="6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24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Разработать межведомственный план по оказанию медицинской помощи, в том числе хирургической, больным ТБ и М/ШЛУ ТБ в УИС</w:t>
            </w:r>
          </w:p>
        </w:tc>
        <w:tc>
          <w:tcPr>
            <w:tcW w:w="9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Совместный приказ МВД, МЗ</w:t>
            </w:r>
          </w:p>
        </w:tc>
        <w:tc>
          <w:tcPr>
            <w:tcW w:w="140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МВД, МЗ</w:t>
            </w:r>
          </w:p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 квартал 2014 года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требуется</w:t>
            </w:r>
          </w:p>
        </w:tc>
      </w:tr>
      <w:tr>
        <w:tc>
          <w:tcPr>
            <w:tcW w:w="690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242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Обеспечить больных ТБ и М/ШЛУ ТБ на амбулаторном уровне методами диагностики побочных реакций ПТП, симптоматическими и патогенетическими средствами</w:t>
            </w:r>
          </w:p>
        </w:tc>
        <w:tc>
          <w:tcPr>
            <w:tcW w:w="908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Информация в Правительство</w:t>
            </w:r>
          </w:p>
        </w:tc>
        <w:tc>
          <w:tcPr>
            <w:tcW w:w="1407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МЗ, акиматы областей, городов Астаны и Алматы</w:t>
            </w:r>
          </w:p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 квартал 2014 года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2 718,0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2 718,0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ГФСТМ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2015-2016 годы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РБ, МБ</w:t>
            </w:r>
          </w:p>
        </w:tc>
      </w:tr>
      <w:tr>
        <w:tc>
          <w:tcPr>
            <w:tcW w:w="6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24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Разработать методы оказания паллиативной помощи больным ТБ в гражданском и пенитенциарном секторах здравоохранения</w:t>
            </w:r>
          </w:p>
        </w:tc>
        <w:tc>
          <w:tcPr>
            <w:tcW w:w="9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Совместный Приказ</w:t>
            </w:r>
          </w:p>
        </w:tc>
        <w:tc>
          <w:tcPr>
            <w:tcW w:w="140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МЗ, МВД</w:t>
            </w:r>
          </w:p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 квартал 2014 года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2 563,9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2 563,9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ГФСТМ</w:t>
            </w:r>
          </w:p>
        </w:tc>
      </w:tr>
      <w:tr>
        <w:tc>
          <w:tcPr>
            <w:tcW w:w="6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24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Разработать методы по управлению ПТП</w:t>
            </w:r>
          </w:p>
        </w:tc>
        <w:tc>
          <w:tcPr>
            <w:tcW w:w="9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Приказ МЗ</w:t>
            </w:r>
          </w:p>
        </w:tc>
        <w:tc>
          <w:tcPr>
            <w:tcW w:w="140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 квартал 2014 года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4 832,0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4 832,0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ГФСТМ</w:t>
            </w:r>
          </w:p>
        </w:tc>
      </w:tr>
      <w:tr>
        <w:tc>
          <w:tcPr>
            <w:tcW w:w="690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242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Обучить специалистов, ответственных за лекарственное обеспечение гражданского и пенитенциарного секторов здравоохранения управлению ПТП</w:t>
            </w:r>
          </w:p>
        </w:tc>
        <w:tc>
          <w:tcPr>
            <w:tcW w:w="908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Информация в Правительство РК</w:t>
            </w:r>
          </w:p>
        </w:tc>
        <w:tc>
          <w:tcPr>
            <w:tcW w:w="1407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МЗ, МВД, ГФСТМ, акиматы областей, городов Астаны и Алматы</w:t>
            </w:r>
          </w:p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10 058,1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7 767,6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2 500,0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20 325,7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11 325,0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11 325,0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22 650,0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ГФСТМ</w:t>
            </w:r>
          </w:p>
        </w:tc>
      </w:tr>
      <w:tr>
        <w:tc>
          <w:tcPr>
            <w:tcW w:w="690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242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Обеспечить больных М/ШЛУ ТБ ПТП второго и третьего ряда гарантированного качества (не менее 85 %), включая УИС</w:t>
            </w:r>
          </w:p>
        </w:tc>
        <w:tc>
          <w:tcPr>
            <w:tcW w:w="908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Информация в Правительство РК</w:t>
            </w:r>
          </w:p>
        </w:tc>
        <w:tc>
          <w:tcPr>
            <w:tcW w:w="1407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МЗ, МВД, акиматы областей, городов Астаны и Алматы</w:t>
            </w:r>
          </w:p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2014-2016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1 396 750,0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1 396 750,0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302 000,0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3 095 500,0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ГФСТМ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2014-2016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4 585 606,0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6 417 532,0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6 796 161,0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17 799 299,0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c>
          <w:tcPr>
            <w:tcW w:w="6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24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Проработать вопрос регистрации детских дозировок ПТП</w:t>
            </w:r>
          </w:p>
        </w:tc>
        <w:tc>
          <w:tcPr>
            <w:tcW w:w="9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Информация в Правительство</w:t>
            </w:r>
          </w:p>
        </w:tc>
        <w:tc>
          <w:tcPr>
            <w:tcW w:w="140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требуется</w:t>
            </w:r>
          </w:p>
        </w:tc>
      </w:tr>
      <w:tr>
        <w:tc>
          <w:tcPr>
            <w:tcW w:w="690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242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Обучить терапевтов, педиатров, фтизиатров и фтизиопедиатров управлению и мониторингу ТБ и М/ШЛУ ТБ</w:t>
            </w:r>
          </w:p>
        </w:tc>
        <w:tc>
          <w:tcPr>
            <w:tcW w:w="908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Информация в Правительство</w:t>
            </w:r>
          </w:p>
        </w:tc>
        <w:tc>
          <w:tcPr>
            <w:tcW w:w="1407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МЗ, МВД акиматы областей, городов Астаны и Алматы</w:t>
            </w:r>
          </w:p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997,0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1 994,0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1 994,0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4 985,0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6 795,0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6 795,0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13 590,0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ГФСТМ</w:t>
            </w:r>
          </w:p>
        </w:tc>
      </w:tr>
      <w:tr>
        <w:tc>
          <w:tcPr>
            <w:tcW w:w="6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24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Совершенствовать методы лечения больных М/ШЛУ ТБ</w:t>
            </w:r>
          </w:p>
        </w:tc>
        <w:tc>
          <w:tcPr>
            <w:tcW w:w="9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Приказ МЗ</w:t>
            </w:r>
          </w:p>
        </w:tc>
        <w:tc>
          <w:tcPr>
            <w:tcW w:w="140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квартал 2015 года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3 775,0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3 775,0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ГФСТМ</w:t>
            </w:r>
          </w:p>
        </w:tc>
      </w:tr>
      <w:tr>
        <w:tc>
          <w:tcPr>
            <w:tcW w:w="6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24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Изучить причины низкой эффективности стандартного противотуберкулезного лечения больных с чувствительными формами МБТ в пенитенциарном секторе здравоохранения</w:t>
            </w:r>
          </w:p>
        </w:tc>
        <w:tc>
          <w:tcPr>
            <w:tcW w:w="9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Информация в Правительство РК</w:t>
            </w:r>
          </w:p>
        </w:tc>
        <w:tc>
          <w:tcPr>
            <w:tcW w:w="140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МЗ, МВД</w:t>
            </w:r>
          </w:p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 квартал 2015 года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16 368,9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16 368,9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ГФСТМ</w:t>
            </w:r>
          </w:p>
        </w:tc>
      </w:tr>
      <w:tr>
        <w:tc>
          <w:tcPr>
            <w:tcW w:w="0" w:type="auto"/>
            <w:gridSpan w:val="10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/>
                <w:i w:val="false"/>
                <w:color w:val="000000"/>
                <w:sz w:val="20"/>
              </w:rPr>
              <w:t>3. Профилактика туберкулеза</w:t>
            </w:r>
          </w:p>
        </w:tc>
      </w:tr>
      <w:tr>
        <w:tc>
          <w:tcPr>
            <w:tcW w:w="6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24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Принять меры по информированности родителей о необходимости вакцинации БЦЖ новорожденных через СМИ и электронные издания</w:t>
            </w:r>
          </w:p>
        </w:tc>
        <w:tc>
          <w:tcPr>
            <w:tcW w:w="9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Выступления на телевидении, в электронных, печатных СМИ</w:t>
            </w:r>
          </w:p>
        </w:tc>
        <w:tc>
          <w:tcPr>
            <w:tcW w:w="140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МЗ, акиматы областей, городов Астаны и Алматы</w:t>
            </w:r>
          </w:p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2014-2020 годы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РБ, МБ</w:t>
            </w:r>
          </w:p>
        </w:tc>
      </w:tr>
      <w:tr>
        <w:tc>
          <w:tcPr>
            <w:tcW w:w="6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24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Полный охват химиопрофилактикой ТБ у контактных детей</w:t>
            </w:r>
          </w:p>
        </w:tc>
        <w:tc>
          <w:tcPr>
            <w:tcW w:w="9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Информация в Правительство РК</w:t>
            </w:r>
          </w:p>
        </w:tc>
        <w:tc>
          <w:tcPr>
            <w:tcW w:w="140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МЗ, акиматы областей, городов Астаны и Алматы</w:t>
            </w:r>
          </w:p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2014-2020 годы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РБ, МБ</w:t>
            </w:r>
          </w:p>
        </w:tc>
      </w:tr>
      <w:tr>
        <w:tc>
          <w:tcPr>
            <w:tcW w:w="0" w:type="auto"/>
            <w:gridSpan w:val="10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/>
                <w:i w:val="false"/>
                <w:color w:val="000000"/>
                <w:sz w:val="20"/>
              </w:rPr>
              <w:t>3. Усиление систем инфекционного контроля, мониторинга и оценки противотуберкулезных мероприятий, в том числе в пенитенциарном секторе</w:t>
            </w:r>
          </w:p>
        </w:tc>
      </w:tr>
      <w:tr>
        <w:tc>
          <w:tcPr>
            <w:tcW w:w="0" w:type="auto"/>
            <w:gridSpan w:val="10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/>
                <w:i w:val="false"/>
                <w:color w:val="000000"/>
                <w:sz w:val="20"/>
              </w:rPr>
              <w:t>1. Инфекционный контроль в противотуберкулезных организациях и организациях первичной медико-санитарной помощи</w:t>
            </w:r>
          </w:p>
        </w:tc>
      </w:tr>
      <w:tr>
        <w:tc>
          <w:tcPr>
            <w:tcW w:w="6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24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Провести операционное исследование по оценке риска нозокомиального ТБ в ПТО, включая УИС с разработкой рекомендаций по составлению плана инфекционного контроля</w:t>
            </w:r>
          </w:p>
        </w:tc>
        <w:tc>
          <w:tcPr>
            <w:tcW w:w="9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Информация в Правительство РК</w:t>
            </w:r>
          </w:p>
        </w:tc>
        <w:tc>
          <w:tcPr>
            <w:tcW w:w="140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МЗ, МВД акиматы областей, городов Астаны и Алматы</w:t>
            </w:r>
          </w:p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 квартал 2014 года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8 636,7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8 636,7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ГФСТМ</w:t>
            </w:r>
          </w:p>
        </w:tc>
      </w:tr>
      <w:tr>
        <w:tc>
          <w:tcPr>
            <w:tcW w:w="6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24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Выработать методы по госпитализации и изоляции больных ТБ в гражданском и пенитенциарном секторах здравоохранения в соответствии с инфекционным статусом</w:t>
            </w:r>
          </w:p>
        </w:tc>
        <w:tc>
          <w:tcPr>
            <w:tcW w:w="9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Приказ МЗ Приказ МВД</w:t>
            </w:r>
          </w:p>
        </w:tc>
        <w:tc>
          <w:tcPr>
            <w:tcW w:w="140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МЗ, МВД</w:t>
            </w:r>
          </w:p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 квартал 2014 года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2 763,3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2 763,3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ГФСТМ</w:t>
            </w:r>
          </w:p>
        </w:tc>
      </w:tr>
      <w:tr>
        <w:tc>
          <w:tcPr>
            <w:tcW w:w="6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324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Провести техническую ревизию систем механической вентиляции гражданского и пенитенциарного секторов здравоохранения</w:t>
            </w:r>
          </w:p>
        </w:tc>
        <w:tc>
          <w:tcPr>
            <w:tcW w:w="9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Информация в Правитель ство</w:t>
            </w:r>
          </w:p>
        </w:tc>
        <w:tc>
          <w:tcPr>
            <w:tcW w:w="140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МЗ, МВД акиматы областей, городов Астаны и Алматы, ГФ</w:t>
            </w:r>
          </w:p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требуется</w:t>
            </w:r>
          </w:p>
        </w:tc>
      </w:tr>
      <w:tr>
        <w:tc>
          <w:tcPr>
            <w:tcW w:w="6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24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Установить эффективную систему механической вентиляции в помещениях ПТО высокого риска гражданского и пенитенциарного секторов здравоохранения</w:t>
            </w:r>
          </w:p>
        </w:tc>
        <w:tc>
          <w:tcPr>
            <w:tcW w:w="9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Информация в МЗ</w:t>
            </w:r>
          </w:p>
        </w:tc>
        <w:tc>
          <w:tcPr>
            <w:tcW w:w="140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2015-2020 годы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c>
          <w:tcPr>
            <w:tcW w:w="6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324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Обеспечить больных ТБ прогулочной зоной с ограждением в ПТО</w:t>
            </w:r>
          </w:p>
        </w:tc>
        <w:tc>
          <w:tcPr>
            <w:tcW w:w="9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Информация в МЗ</w:t>
            </w:r>
          </w:p>
        </w:tc>
        <w:tc>
          <w:tcPr>
            <w:tcW w:w="140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373 126,0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348 483,0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28 333,3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749 942,3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c>
          <w:tcPr>
            <w:tcW w:w="6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324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Обеспечить круглосуточные охранные посты в ПТО для принудительного и симптоматического лечения</w:t>
            </w:r>
          </w:p>
        </w:tc>
        <w:tc>
          <w:tcPr>
            <w:tcW w:w="9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Информация в МЗ</w:t>
            </w:r>
          </w:p>
        </w:tc>
        <w:tc>
          <w:tcPr>
            <w:tcW w:w="140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150 892,2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152 493,1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129 908,4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433 293,7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c>
          <w:tcPr>
            <w:tcW w:w="690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3242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Обеспечить ПТО и медицинских работников средствами защиты и контроля правильности их использования</w:t>
            </w:r>
          </w:p>
        </w:tc>
        <w:tc>
          <w:tcPr>
            <w:tcW w:w="908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Информация в МЗ</w:t>
            </w:r>
          </w:p>
        </w:tc>
        <w:tc>
          <w:tcPr>
            <w:tcW w:w="1407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МВД, акиматы областей, городов Астаны и Алматы</w:t>
            </w:r>
          </w:p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23 508,4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15 100,0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15 100,0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53 708,4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ГФСТМ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476 721,9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439 432,3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466 119,4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1 382 273,6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c>
          <w:tcPr>
            <w:tcW w:w="0" w:type="auto"/>
            <w:gridSpan w:val="10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/>
                <w:i w:val="false"/>
                <w:color w:val="000000"/>
                <w:sz w:val="20"/>
              </w:rPr>
              <w:t>2. Мониторинг и оценка противотуберкулезных мероприятий</w:t>
            </w:r>
          </w:p>
        </w:tc>
      </w:tr>
      <w:tr>
        <w:tc>
          <w:tcPr>
            <w:tcW w:w="6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324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Создать единую электронную базу больных туберкулезом в гражданском и пенитенциарном секторах здравоохранения</w:t>
            </w:r>
          </w:p>
        </w:tc>
        <w:tc>
          <w:tcPr>
            <w:tcW w:w="9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Информация в Правительство РК</w:t>
            </w:r>
          </w:p>
        </w:tc>
        <w:tc>
          <w:tcPr>
            <w:tcW w:w="140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МЗ, МВД, акиматы областей, городов Астаны и Алматы</w:t>
            </w:r>
          </w:p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 квартал 2014 года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3 020,0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3 020,0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ГФСТМ</w:t>
            </w:r>
          </w:p>
        </w:tc>
      </w:tr>
      <w:tr>
        <w:tc>
          <w:tcPr>
            <w:tcW w:w="6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324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Обеспечить поэтапно интернет-связью и компьютерами бактериологические лаборатории, аптеки и организационно- методические отделы ПТО, включая УИС</w:t>
            </w:r>
          </w:p>
        </w:tc>
        <w:tc>
          <w:tcPr>
            <w:tcW w:w="9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Информация в Правительство</w:t>
            </w:r>
          </w:p>
        </w:tc>
        <w:tc>
          <w:tcPr>
            <w:tcW w:w="140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МЗ, МВД, акиматы областей, городов Астаны и Алматы</w:t>
            </w:r>
          </w:p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50 756,6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21 587,4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19 399,7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91 743,7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c>
          <w:tcPr>
            <w:tcW w:w="690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3242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Провести мониторинг и оценку противотуберкулезных мероприятий с усовершенствованными индикаторами</w:t>
            </w:r>
          </w:p>
        </w:tc>
        <w:tc>
          <w:tcPr>
            <w:tcW w:w="908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Информация в Правительство РК</w:t>
            </w:r>
          </w:p>
        </w:tc>
        <w:tc>
          <w:tcPr>
            <w:tcW w:w="1407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МЗ, МВД, акиматы областей, городов Астаны и Алматы</w:t>
            </w:r>
          </w:p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22 818,8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22 148,6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31 187,1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76 154,5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53 499,3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30 200,0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30 200,0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113 899,3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ГФСТМ</w:t>
            </w:r>
          </w:p>
        </w:tc>
      </w:tr>
      <w:tr>
        <w:tc>
          <w:tcPr>
            <w:tcW w:w="6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324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Внедрить электронную модель прогнозирования распространенности ТБ и МЛУ ТБ</w:t>
            </w:r>
          </w:p>
        </w:tc>
        <w:tc>
          <w:tcPr>
            <w:tcW w:w="9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Информация в МЗ</w:t>
            </w:r>
          </w:p>
        </w:tc>
        <w:tc>
          <w:tcPr>
            <w:tcW w:w="140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Центр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 xml:space="preserve">Изучения </w:t>
            </w:r>
            <w:r>
              <w:rPr>
                <w:b w:val="false"/>
                <w:i w:val="false"/>
                <w:color w:val="000000"/>
                <w:sz w:val="20"/>
              </w:rPr>
              <w:t>Глобального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Здоровья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в Централь ной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Азии</w:t>
            </w:r>
          </w:p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3-4 квартал 2014 года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требуется</w:t>
            </w:r>
          </w:p>
        </w:tc>
      </w:tr>
      <w:tr>
        <w:tc>
          <w:tcPr>
            <w:tcW w:w="0" w:type="auto"/>
            <w:gridSpan w:val="10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/>
                <w:i w:val="false"/>
                <w:color w:val="000000"/>
                <w:sz w:val="20"/>
              </w:rPr>
              <w:t>3. Усиление кадрового потенциала</w:t>
            </w:r>
          </w:p>
        </w:tc>
      </w:tr>
      <w:tr>
        <w:tc>
          <w:tcPr>
            <w:tcW w:w="6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324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Совершенствовать штатные нормативы ПТО с внедрением социальных работников и психологов</w:t>
            </w:r>
          </w:p>
        </w:tc>
        <w:tc>
          <w:tcPr>
            <w:tcW w:w="9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Приказ МЗ</w:t>
            </w:r>
          </w:p>
        </w:tc>
        <w:tc>
          <w:tcPr>
            <w:tcW w:w="140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МЗ, акиматы областей, городов Астаны и Алматы</w:t>
            </w:r>
          </w:p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 квартал 2014 год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требуется</w:t>
            </w:r>
          </w:p>
        </w:tc>
      </w:tr>
      <w:tr>
        <w:tc>
          <w:tcPr>
            <w:tcW w:w="6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324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Совершенствовать штатные нормативы лабораторий ПТО, в т.ч. системы УИС</w:t>
            </w:r>
          </w:p>
        </w:tc>
        <w:tc>
          <w:tcPr>
            <w:tcW w:w="9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Приказ МЗ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Приказ МВД</w:t>
            </w:r>
          </w:p>
        </w:tc>
        <w:tc>
          <w:tcPr>
            <w:tcW w:w="140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МЗ, МВД</w:t>
            </w:r>
          </w:p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 квартал 2014 года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2 718,0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2 718,0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ГФСТМ</w:t>
            </w:r>
          </w:p>
        </w:tc>
      </w:tr>
      <w:tr>
        <w:tc>
          <w:tcPr>
            <w:tcW w:w="690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3242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Ввести в штатные нормативы ПТО ответственных специалистов за ведение НРБТ и группу мониторинга и оценки реализации противотуберкулезных мероприятий</w:t>
            </w:r>
          </w:p>
        </w:tc>
        <w:tc>
          <w:tcPr>
            <w:tcW w:w="908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Приказ МЗ</w:t>
            </w:r>
          </w:p>
        </w:tc>
        <w:tc>
          <w:tcPr>
            <w:tcW w:w="1407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МЗ, акиматы областей, городов Астаны и Алматы</w:t>
            </w:r>
          </w:p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11 481,8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83 102,7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86 346,5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180 931,0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 квартал 2014 года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2 718,0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2 718,0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ГФСТМ</w:t>
            </w:r>
          </w:p>
        </w:tc>
      </w:tr>
      <w:tr>
        <w:tc>
          <w:tcPr>
            <w:tcW w:w="6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324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Внести предложения в систему оплаты труда работников ПТО для лечения больных с хроническими формами ТБ и ШЛУ ТБ</w:t>
            </w:r>
          </w:p>
        </w:tc>
        <w:tc>
          <w:tcPr>
            <w:tcW w:w="9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Информация в Правительство</w:t>
            </w:r>
          </w:p>
        </w:tc>
        <w:tc>
          <w:tcPr>
            <w:tcW w:w="140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 квартал 2015 года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требуется</w:t>
            </w:r>
          </w:p>
        </w:tc>
      </w:tr>
      <w:tr>
        <w:tc>
          <w:tcPr>
            <w:tcW w:w="6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324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Подготовить специалистов национального и регионального уровней по вопросам инфекционного контроля туберкулеза</w:t>
            </w:r>
          </w:p>
        </w:tc>
        <w:tc>
          <w:tcPr>
            <w:tcW w:w="9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Информация в Правительство РК</w:t>
            </w:r>
          </w:p>
        </w:tc>
        <w:tc>
          <w:tcPr>
            <w:tcW w:w="140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МЗ, МВД акиматы областей, городов Астаны и Алматы</w:t>
            </w:r>
          </w:p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 квартал 2014 года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7 016,9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7 016,9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ГФСТМ</w:t>
            </w:r>
          </w:p>
        </w:tc>
      </w:tr>
      <w:tr>
        <w:tc>
          <w:tcPr>
            <w:tcW w:w="6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324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Обучить инженеров по обслуживанию системы вентиляции объектов здравоохранения и специалистов ПТО по обслуживанию боксов биологической безопасности</w:t>
            </w:r>
          </w:p>
        </w:tc>
        <w:tc>
          <w:tcPr>
            <w:tcW w:w="9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Информация в МЗ</w:t>
            </w:r>
          </w:p>
        </w:tc>
        <w:tc>
          <w:tcPr>
            <w:tcW w:w="140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МВД акиматы областей, городов Астаны и Алматы</w:t>
            </w:r>
          </w:p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5 269,8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5 269,8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ГФСТМ</w:t>
            </w:r>
          </w:p>
        </w:tc>
      </w:tr>
      <w:tr>
        <w:tc>
          <w:tcPr>
            <w:tcW w:w="6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324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Обеспечить обучение специалистов группы мониторинга и оценки реализации противотуберкулезных мероприятий</w:t>
            </w:r>
          </w:p>
        </w:tc>
        <w:tc>
          <w:tcPr>
            <w:tcW w:w="9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Информация в Правительство РК</w:t>
            </w:r>
          </w:p>
        </w:tc>
        <w:tc>
          <w:tcPr>
            <w:tcW w:w="140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МЗ, акиматы областей, городов Астаны и Алматы</w:t>
            </w:r>
          </w:p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9 060,0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2 265,0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11 325,0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ГФСТМ</w:t>
            </w:r>
          </w:p>
        </w:tc>
      </w:tr>
      <w:tr>
        <w:tc>
          <w:tcPr>
            <w:tcW w:w="6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324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Обеспечить обучение лиц, ответственных за ведение национального регистра больных туберкулезом, в том числе в системе УИС</w:t>
            </w:r>
          </w:p>
        </w:tc>
        <w:tc>
          <w:tcPr>
            <w:tcW w:w="9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Информация в Правительство РК</w:t>
            </w:r>
          </w:p>
        </w:tc>
        <w:tc>
          <w:tcPr>
            <w:tcW w:w="140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МЗ, МВД, акиматы областей, городов Астаны и Алматы</w:t>
            </w:r>
          </w:p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4 530,0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4 530,0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9 060,0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ГФСТМ</w:t>
            </w:r>
          </w:p>
        </w:tc>
      </w:tr>
      <w:tr>
        <w:tc>
          <w:tcPr>
            <w:tcW w:w="0" w:type="auto"/>
            <w:gridSpan w:val="10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/>
                <w:i w:val="false"/>
                <w:color w:val="000000"/>
                <w:sz w:val="20"/>
              </w:rPr>
              <w:t>4. Усиление межведомственного и межсекторального взаимодействия по борьбе с ТБ</w:t>
            </w:r>
          </w:p>
        </w:tc>
      </w:tr>
      <w:tr>
        <w:tc>
          <w:tcPr>
            <w:tcW w:w="0" w:type="auto"/>
            <w:gridSpan w:val="10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/>
                <w:i w:val="false"/>
                <w:color w:val="000000"/>
                <w:sz w:val="20"/>
              </w:rPr>
              <w:t>1. Усиление межведомственного и межсекторального взаимодействия по борьбе с ТБ</w:t>
            </w:r>
          </w:p>
        </w:tc>
      </w:tr>
      <w:tr>
        <w:tc>
          <w:tcPr>
            <w:tcW w:w="6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324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Обеспечить выполнение всех мероприятий по борьбе с туберкулезом в УИС</w:t>
            </w:r>
          </w:p>
        </w:tc>
        <w:tc>
          <w:tcPr>
            <w:tcW w:w="9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Информация в МЗ</w:t>
            </w:r>
          </w:p>
        </w:tc>
        <w:tc>
          <w:tcPr>
            <w:tcW w:w="140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2014-2020 годы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требуется</w:t>
            </w:r>
          </w:p>
        </w:tc>
      </w:tr>
      <w:tr>
        <w:tc>
          <w:tcPr>
            <w:tcW w:w="6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324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Обеспечить поиск и  доставку в организации ПМСП и ПТО лиц, уклоняющихся от обследования и больных, отрывающихся от лечения на принудительное лечение в соответствии с действующим законодательством</w:t>
            </w:r>
          </w:p>
        </w:tc>
        <w:tc>
          <w:tcPr>
            <w:tcW w:w="9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Информация в МЗ</w:t>
            </w:r>
          </w:p>
        </w:tc>
        <w:tc>
          <w:tcPr>
            <w:tcW w:w="140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МВД, акиматы областей, городов Астаны и Алматы</w:t>
            </w:r>
          </w:p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2014-2020 годы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требуется</w:t>
            </w:r>
          </w:p>
        </w:tc>
      </w:tr>
      <w:tr>
        <w:tc>
          <w:tcPr>
            <w:tcW w:w="6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324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Внести предложения по оказанию государственной помощи больным ТБ</w:t>
            </w:r>
          </w:p>
        </w:tc>
        <w:tc>
          <w:tcPr>
            <w:tcW w:w="9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Предложение в Правительство РК</w:t>
            </w:r>
          </w:p>
        </w:tc>
        <w:tc>
          <w:tcPr>
            <w:tcW w:w="140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МЗ, МТСЗН, МВД, МРР, МЭБП акиматы областей, городов Астаны и Алматы</w:t>
            </w:r>
          </w:p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квартал 2015 года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требуется</w:t>
            </w:r>
          </w:p>
        </w:tc>
      </w:tr>
      <w:tr>
        <w:tc>
          <w:tcPr>
            <w:tcW w:w="6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324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Организовать на постоянной основе (ежемесячно) социальную помощь больным ТБ на амбулаторном этапе лечения, включая учащихся профессионально- технических и высших учебных заведений</w:t>
            </w:r>
          </w:p>
        </w:tc>
        <w:tc>
          <w:tcPr>
            <w:tcW w:w="9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Информация в МЗ</w:t>
            </w:r>
          </w:p>
        </w:tc>
        <w:tc>
          <w:tcPr>
            <w:tcW w:w="140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МОН, акиматы областей, городов Астаны и Алматы</w:t>
            </w:r>
          </w:p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90 087,3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200 394,3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291 792,6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582 274,2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c>
          <w:tcPr>
            <w:tcW w:w="6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324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Принять меры по организации непрерывного обучения учащихся средних школ, профессионально- технических и высших учебных заведений больных туберкулезом</w:t>
            </w:r>
          </w:p>
        </w:tc>
        <w:tc>
          <w:tcPr>
            <w:tcW w:w="9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Информация в Правительство РК</w:t>
            </w:r>
          </w:p>
        </w:tc>
        <w:tc>
          <w:tcPr>
            <w:tcW w:w="140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МОН, МЗ</w:t>
            </w:r>
          </w:p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квартал 2015 года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c>
          <w:tcPr>
            <w:tcW w:w="6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324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Обеспечить своевременное ежегодное флюорографическое обследование на туберкулез учащихся и персонала средних школ, профессионально- технических и высших учебных заведений</w:t>
            </w:r>
          </w:p>
        </w:tc>
        <w:tc>
          <w:tcPr>
            <w:tcW w:w="9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Информация в МЗ</w:t>
            </w:r>
          </w:p>
        </w:tc>
        <w:tc>
          <w:tcPr>
            <w:tcW w:w="140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МОН, акиматы областей, городов Астаны и Алматы</w:t>
            </w:r>
          </w:p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2014-2020 годы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c>
          <w:tcPr>
            <w:tcW w:w="6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324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Обеспечить полный охват ежегодным флюорографическим обследованием целевых групп</w:t>
            </w:r>
          </w:p>
        </w:tc>
        <w:tc>
          <w:tcPr>
            <w:tcW w:w="9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Информация в МЗ</w:t>
            </w:r>
          </w:p>
        </w:tc>
        <w:tc>
          <w:tcPr>
            <w:tcW w:w="140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акиматы областей, городов Астаны и Алматы, МВД, МО, КНБ (по согласованию, МОН</w:t>
            </w:r>
          </w:p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2014-2020 годы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требуется</w:t>
            </w:r>
          </w:p>
        </w:tc>
      </w:tr>
      <w:tr>
        <w:tc>
          <w:tcPr>
            <w:tcW w:w="690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3242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Повысить информированность населения по вопросам ТБ и ТБ/ВИЧ с привлечением СМИ и НПО</w:t>
            </w:r>
          </w:p>
        </w:tc>
        <w:tc>
          <w:tcPr>
            <w:tcW w:w="908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Информация в Правительство РК</w:t>
            </w:r>
          </w:p>
        </w:tc>
        <w:tc>
          <w:tcPr>
            <w:tcW w:w="1407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МЗ, АСИ, акиматы областей, городов Астаны и Алматы</w:t>
            </w:r>
          </w:p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4 651,2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900,0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6 156,3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11 707,5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37 750,0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15 100,0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52 850,0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ГФСТМ</w:t>
            </w:r>
          </w:p>
        </w:tc>
      </w:tr>
      <w:tr>
        <w:tc>
          <w:tcPr>
            <w:tcW w:w="0" w:type="auto"/>
            <w:gridSpan w:val="10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/>
                <w:i w:val="false"/>
                <w:color w:val="000000"/>
                <w:sz w:val="20"/>
              </w:rPr>
              <w:t>2. Обеспечение контроля за ТБ/ВИЧ в стране</w:t>
            </w:r>
          </w:p>
        </w:tc>
      </w:tr>
      <w:tr>
        <w:tc>
          <w:tcPr>
            <w:tcW w:w="6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324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Обучить специалистов (координаторов, инфекционистов, наркологов, специалистов Центров СПИД и ПМСП) ведению и лечению пациентов с ко-инфекцией ТБ/ВИЧ</w:t>
            </w:r>
          </w:p>
        </w:tc>
        <w:tc>
          <w:tcPr>
            <w:tcW w:w="9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Информация в Правительство РК</w:t>
            </w:r>
          </w:p>
        </w:tc>
        <w:tc>
          <w:tcPr>
            <w:tcW w:w="140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МЗ, МВД акиматы областей, городов Астаны и Алматы</w:t>
            </w:r>
          </w:p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9 060,0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9 060,0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4 530,0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22 650,0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ГФСТМ</w:t>
            </w:r>
          </w:p>
        </w:tc>
      </w:tr>
      <w:tr>
        <w:tc>
          <w:tcPr>
            <w:tcW w:w="6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324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Выработать методы по диагностике, лечению и ведению пациентов с двойной инфекцией: ТБ/ВИЧ и М/ШЛУ ТБ/ВИЧ, включая диагностику и лечения побочных эффектов антиретровирусных и противотуберкулезных препаратов</w:t>
            </w:r>
          </w:p>
        </w:tc>
        <w:tc>
          <w:tcPr>
            <w:tcW w:w="9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Приказ МЗ</w:t>
            </w:r>
          </w:p>
        </w:tc>
        <w:tc>
          <w:tcPr>
            <w:tcW w:w="140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551,2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3 500,0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4 051,2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ГФСТМ</w:t>
            </w:r>
          </w:p>
        </w:tc>
      </w:tr>
      <w:tr>
        <w:tc>
          <w:tcPr>
            <w:tcW w:w="6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324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Обеспечить полный охват химиопрофилактикой изониазидом лиц, живущих с ВИЧ, в гражданской и пенитенциарной системе</w:t>
            </w:r>
          </w:p>
        </w:tc>
        <w:tc>
          <w:tcPr>
            <w:tcW w:w="9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Информация в Правительство РК</w:t>
            </w:r>
          </w:p>
        </w:tc>
        <w:tc>
          <w:tcPr>
            <w:tcW w:w="140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МЗ, МВД акиматы областей, городов Астаны и Алматы</w:t>
            </w:r>
          </w:p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2014-2020 годы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РБ, МБ</w:t>
            </w:r>
          </w:p>
        </w:tc>
      </w:tr>
      <w:tr>
        <w:tc>
          <w:tcPr>
            <w:tcW w:w="6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324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Обеспечить полный охват антиретровирусной терапией больных с ко-инфекцией ТВ/ВИЧ в гражданском и пенитенциарном секторах здравоохранения</w:t>
            </w:r>
          </w:p>
        </w:tc>
        <w:tc>
          <w:tcPr>
            <w:tcW w:w="9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Информация в Правительство РК</w:t>
            </w:r>
          </w:p>
        </w:tc>
        <w:tc>
          <w:tcPr>
            <w:tcW w:w="140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МЗ, МВД акиматы областей, городов Астаны и Алматы</w:t>
            </w:r>
          </w:p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2015-2020 годы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РБ, МБ</w:t>
            </w:r>
          </w:p>
        </w:tc>
      </w:tr>
      <w:tr>
        <w:tc>
          <w:tcPr>
            <w:tcW w:w="0" w:type="auto"/>
            <w:gridSpan w:val="10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/>
                <w:i w:val="false"/>
                <w:color w:val="000000"/>
                <w:sz w:val="20"/>
              </w:rPr>
              <w:t>3. Привлечение НПО в реализацию противотуберкулезных мероприятий в стране</w:t>
            </w:r>
          </w:p>
        </w:tc>
      </w:tr>
      <w:tr>
        <w:tc>
          <w:tcPr>
            <w:tcW w:w="6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324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Привлечь НПО в реализацию мероприятий по борьбе с ТБ, ТБ/ВИЧ и М/ШЛУ ТБ, включая оказание психо-социальной поддержки больным ТБ и М/ШЛУ ТБ из групп высокого риска</w:t>
            </w:r>
          </w:p>
        </w:tc>
        <w:tc>
          <w:tcPr>
            <w:tcW w:w="9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Информация в МЗ</w:t>
            </w:r>
          </w:p>
        </w:tc>
        <w:tc>
          <w:tcPr>
            <w:tcW w:w="140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178 935,0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176 217,0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176 217,0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531 369,0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ГФСТМ</w:t>
            </w:r>
          </w:p>
        </w:tc>
      </w:tr>
      <w:tr>
        <w:tc>
          <w:tcPr>
            <w:tcW w:w="6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324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Провести обучение НПО административному и финансовому управлению, вопросам мониторинга программной деятельности и анализу данных исследований по поведенческим факторам</w:t>
            </w:r>
          </w:p>
        </w:tc>
        <w:tc>
          <w:tcPr>
            <w:tcW w:w="9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Информация в МЗ</w:t>
            </w:r>
          </w:p>
        </w:tc>
        <w:tc>
          <w:tcPr>
            <w:tcW w:w="140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PSI, KNCV, акиматы областей, городов Астаны и Алматы</w:t>
            </w:r>
          </w:p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4 530,0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2 265,0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2 265,0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9 060,0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ГФСТМ</w:t>
            </w:r>
          </w:p>
        </w:tc>
      </w:tr>
      <w:tr>
        <w:tc>
          <w:tcPr>
            <w:tcW w:w="6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324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Оказать техническую помощь НПО, реализующей социальный заказ по психо-социальной поддержке больных ТБ и усиления преемственности между гражданским и пенитенциарными системами</w:t>
            </w:r>
          </w:p>
        </w:tc>
        <w:tc>
          <w:tcPr>
            <w:tcW w:w="9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Информация в МЗ</w:t>
            </w:r>
          </w:p>
        </w:tc>
        <w:tc>
          <w:tcPr>
            <w:tcW w:w="140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PSI, KNCV, акиматы областей, городов Астаны и Алматы</w:t>
            </w:r>
          </w:p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3 624,0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3 624,0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7 248,0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ГФСТМ</w:t>
            </w:r>
          </w:p>
        </w:tc>
      </w:tr>
      <w:tr>
        <w:tc>
          <w:tcPr>
            <w:tcW w:w="6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324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Привлечь НПО в национальные и региональные координационные советы по охране здоровья</w:t>
            </w:r>
          </w:p>
        </w:tc>
        <w:tc>
          <w:tcPr>
            <w:tcW w:w="9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Постановление Акима</w:t>
            </w:r>
          </w:p>
        </w:tc>
        <w:tc>
          <w:tcPr>
            <w:tcW w:w="140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6 795,0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6 795,0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3 775,0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17 365,0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ГФСТМ</w:t>
            </w:r>
          </w:p>
        </w:tc>
      </w:tr>
      <w:tr>
        <w:tc>
          <w:tcPr>
            <w:tcW w:w="0" w:type="auto"/>
            <w:gridSpan w:val="10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/>
                <w:i w:val="false"/>
                <w:color w:val="000000"/>
                <w:sz w:val="20"/>
              </w:rPr>
              <w:t>4. Оказание противотуберкулезной медицинской помощи внутренним и внешним мигрантам</w:t>
            </w:r>
          </w:p>
        </w:tc>
      </w:tr>
      <w:tr>
        <w:tc>
          <w:tcPr>
            <w:tcW w:w="6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324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Оказать внешнюю техническую помощь по разработке правовых и процессуальных рамочных соглашений и созданию руководства по мигрантам</w:t>
            </w:r>
          </w:p>
        </w:tc>
        <w:tc>
          <w:tcPr>
            <w:tcW w:w="9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Информация в МЗ</w:t>
            </w:r>
          </w:p>
        </w:tc>
        <w:tc>
          <w:tcPr>
            <w:tcW w:w="140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Project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Норе</w:t>
            </w:r>
          </w:p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2 799,5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2 799,5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ГФСТМ</w:t>
            </w:r>
          </w:p>
        </w:tc>
      </w:tr>
      <w:tr>
        <w:tc>
          <w:tcPr>
            <w:tcW w:w="6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324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Создать рабочую группу по разработке правовых и процессуальных рамочных соглашений</w:t>
            </w:r>
          </w:p>
        </w:tc>
        <w:tc>
          <w:tcPr>
            <w:tcW w:w="9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СКК</w:t>
            </w:r>
          </w:p>
        </w:tc>
        <w:tc>
          <w:tcPr>
            <w:tcW w:w="140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МЗ, МВД, Project Норе</w:t>
            </w:r>
          </w:p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2 548,1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1 274,1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3 822,2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ГФСТМ</w:t>
            </w:r>
          </w:p>
        </w:tc>
      </w:tr>
      <w:tr>
        <w:tc>
          <w:tcPr>
            <w:tcW w:w="6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324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Создать рабочую группу по разработке руководства по оказанию противотуберкулезной помощи мигрантам</w:t>
            </w:r>
          </w:p>
        </w:tc>
        <w:tc>
          <w:tcPr>
            <w:tcW w:w="9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СКК</w:t>
            </w:r>
          </w:p>
        </w:tc>
        <w:tc>
          <w:tcPr>
            <w:tcW w:w="140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МЗ, МВД Project Норе</w:t>
            </w:r>
          </w:p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2 718,0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1 359,0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4 077,0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ГФСТМ</w:t>
            </w:r>
          </w:p>
        </w:tc>
      </w:tr>
      <w:tr>
        <w:tc>
          <w:tcPr>
            <w:tcW w:w="6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324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Страновые визиты сотрудников Европейского регионального бюро ВОЗ в Казахстан</w:t>
            </w:r>
          </w:p>
        </w:tc>
        <w:tc>
          <w:tcPr>
            <w:tcW w:w="9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Информация в МЗ</w:t>
            </w:r>
          </w:p>
        </w:tc>
        <w:tc>
          <w:tcPr>
            <w:tcW w:w="140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Project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Норе</w:t>
            </w:r>
          </w:p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2014-2016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6 203,1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6 203,1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6 203,0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18 609,2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ГФСТМ</w:t>
            </w:r>
          </w:p>
        </w:tc>
      </w:tr>
      <w:tr>
        <w:tc>
          <w:tcPr>
            <w:tcW w:w="6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324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Страновые визиты сотрудников головного офиса МОМ</w:t>
            </w:r>
          </w:p>
        </w:tc>
        <w:tc>
          <w:tcPr>
            <w:tcW w:w="9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Информация в МЗ</w:t>
            </w:r>
          </w:p>
        </w:tc>
        <w:tc>
          <w:tcPr>
            <w:tcW w:w="140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Project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Норе</w:t>
            </w:r>
          </w:p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2014-2016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6 203,1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6 203,1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6 203,0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18 609,2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ГФСТМ</w:t>
            </w:r>
          </w:p>
        </w:tc>
      </w:tr>
      <w:tr>
        <w:tc>
          <w:tcPr>
            <w:tcW w:w="6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324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Проводить регулярные координационные встречи между ведомствами и НПО по вопросам миграции</w:t>
            </w:r>
          </w:p>
        </w:tc>
        <w:tc>
          <w:tcPr>
            <w:tcW w:w="9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Протокол</w:t>
            </w:r>
          </w:p>
        </w:tc>
        <w:tc>
          <w:tcPr>
            <w:tcW w:w="140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МЗ, МВД Project Норе</w:t>
            </w:r>
          </w:p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2014-2016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4 832,0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4 832,0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4 832,0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14 496,0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ГФСТМ</w:t>
            </w:r>
          </w:p>
        </w:tc>
      </w:tr>
      <w:tr>
        <w:tc>
          <w:tcPr>
            <w:tcW w:w="6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324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Проводить тренинги для НПО, партнеров и сотрудников миграционных центров по разработке и тестированию информационных материалов</w:t>
            </w:r>
          </w:p>
        </w:tc>
        <w:tc>
          <w:tcPr>
            <w:tcW w:w="9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Информация в МЗ</w:t>
            </w:r>
          </w:p>
        </w:tc>
        <w:tc>
          <w:tcPr>
            <w:tcW w:w="140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Project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Норе, МВД</w:t>
            </w:r>
          </w:p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11 325,0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11 325,0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11 325,0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33 975,0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ГФСТМ</w:t>
            </w:r>
          </w:p>
        </w:tc>
      </w:tr>
      <w:tr>
        <w:tc>
          <w:tcPr>
            <w:tcW w:w="6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324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Проводить тренинги для подготовки команды тренеров по вопросам туберкулеза, его профилактике, вовлечению общин мигрантов, навыкам общения и мобилизации по профилактике ТБ, ТБ адвокации</w:t>
            </w:r>
          </w:p>
        </w:tc>
        <w:tc>
          <w:tcPr>
            <w:tcW w:w="9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Информация в МЗ</w:t>
            </w:r>
          </w:p>
        </w:tc>
        <w:tc>
          <w:tcPr>
            <w:tcW w:w="140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Project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Норе</w:t>
            </w:r>
          </w:p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3 775,0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3 775,0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ГФСТМ</w:t>
            </w:r>
          </w:p>
        </w:tc>
      </w:tr>
      <w:tr>
        <w:tc>
          <w:tcPr>
            <w:tcW w:w="6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324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Проводить каскадные тренинги для сотрудников/ волонтеров миграционных центров и аутрич/социальных работников НПО по основам ТБ, навыкам общения и социальной поддержке больных ТБ мигрантов и членов их семей, приверженности к лечению ТБ</w:t>
            </w:r>
          </w:p>
        </w:tc>
        <w:tc>
          <w:tcPr>
            <w:tcW w:w="9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Информация в МЗ</w:t>
            </w:r>
          </w:p>
        </w:tc>
        <w:tc>
          <w:tcPr>
            <w:tcW w:w="140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Project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Норе</w:t>
            </w:r>
          </w:p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2014-2015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6 795,0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6 795,0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13 590,0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ГФСТМ</w:t>
            </w:r>
          </w:p>
        </w:tc>
      </w:tr>
      <w:tr>
        <w:tc>
          <w:tcPr>
            <w:tcW w:w="6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324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Проводить каскадные тренинги для медработников по навыкам общения и социальной поддержки больных ТБ мигрантов и членов их семей, приверженности к лечению ТБ</w:t>
            </w:r>
          </w:p>
        </w:tc>
        <w:tc>
          <w:tcPr>
            <w:tcW w:w="9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Информация в МЗ</w:t>
            </w:r>
          </w:p>
        </w:tc>
        <w:tc>
          <w:tcPr>
            <w:tcW w:w="140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Project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Норе</w:t>
            </w:r>
          </w:p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2015-2016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3 988,6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3 988,6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7 977,2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ГФСТМ</w:t>
            </w:r>
          </w:p>
        </w:tc>
      </w:tr>
      <w:tr>
        <w:tc>
          <w:tcPr>
            <w:tcW w:w="6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324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Проводить обучающие семинары для миграционной службы, пограничной службы и работников полиции по основам ТБ, минимальному пакету услуг для мигрантов с ТБ / новые правила по мигрантам с ТБ</w:t>
            </w:r>
          </w:p>
        </w:tc>
        <w:tc>
          <w:tcPr>
            <w:tcW w:w="9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Информация в МЗ</w:t>
            </w:r>
          </w:p>
        </w:tc>
        <w:tc>
          <w:tcPr>
            <w:tcW w:w="140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Project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Норе</w:t>
            </w:r>
          </w:p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2015-2016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2 265,0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2 265,0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4 530,0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ГФСТМ</w:t>
            </w:r>
          </w:p>
        </w:tc>
      </w:tr>
      <w:tr>
        <w:tc>
          <w:tcPr>
            <w:tcW w:w="6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324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Проводить совещания высшего уровня с участием представителей стран Центральной Азии, ВОЗ и партнеров</w:t>
            </w:r>
          </w:p>
        </w:tc>
        <w:tc>
          <w:tcPr>
            <w:tcW w:w="9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Протокол</w:t>
            </w:r>
          </w:p>
        </w:tc>
        <w:tc>
          <w:tcPr>
            <w:tcW w:w="140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Project Норе МЗ, МВД</w:t>
            </w:r>
          </w:p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2014-2016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9 815,0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9 815,0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9 815,0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29 445,0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ГФСТМ</w:t>
            </w:r>
          </w:p>
        </w:tc>
      </w:tr>
      <w:tr>
        <w:tc>
          <w:tcPr>
            <w:tcW w:w="6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324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Оказать техническую помощь по разработке индикаторов по ТБ у мигрантов и их интеграция в стандартную систему мониторинга и оценки противотуберкулезных мероприятий</w:t>
            </w:r>
          </w:p>
        </w:tc>
        <w:tc>
          <w:tcPr>
            <w:tcW w:w="9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Информация в МЗ</w:t>
            </w:r>
          </w:p>
        </w:tc>
        <w:tc>
          <w:tcPr>
            <w:tcW w:w="140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Project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Норе</w:t>
            </w:r>
          </w:p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год,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2 718,0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2 718,0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5 436,0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ГФСТМ</w:t>
            </w:r>
          </w:p>
        </w:tc>
      </w:tr>
      <w:tr>
        <w:tc>
          <w:tcPr>
            <w:tcW w:w="6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324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Оказать техническую помощь по созданию медико-социального фонда для лечения и диагностики ТБ недокументированных мигрантов</w:t>
            </w:r>
          </w:p>
        </w:tc>
        <w:tc>
          <w:tcPr>
            <w:tcW w:w="9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Информация в МЗ</w:t>
            </w:r>
          </w:p>
        </w:tc>
        <w:tc>
          <w:tcPr>
            <w:tcW w:w="140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Project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Норе</w:t>
            </w:r>
          </w:p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2014-2016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3 798,5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3 798,5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3 798,5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11 395,5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ГФСТМ</w:t>
            </w:r>
          </w:p>
        </w:tc>
      </w:tr>
      <w:tr>
        <w:tc>
          <w:tcPr>
            <w:tcW w:w="6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324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Проработать вопрос по диагностике и лечению мигрантов больных туберкулезом за счет средств страны пребывания да основе международного опыта</w:t>
            </w:r>
          </w:p>
        </w:tc>
        <w:tc>
          <w:tcPr>
            <w:tcW w:w="9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Информация в МЗ</w:t>
            </w:r>
          </w:p>
        </w:tc>
        <w:tc>
          <w:tcPr>
            <w:tcW w:w="140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Prajeet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Норе</w:t>
            </w:r>
          </w:p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2015-2016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требуется</w:t>
            </w:r>
          </w:p>
        </w:tc>
      </w:tr>
      <w:tr>
        <w:tc>
          <w:tcPr>
            <w:tcW w:w="6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324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Назначить и подготовить Национального консультанта для создания медико-социального фонда для лечения и диагностики ТБ недокументированных мигрантов</w:t>
            </w:r>
          </w:p>
        </w:tc>
        <w:tc>
          <w:tcPr>
            <w:tcW w:w="9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Информация в МЗ</w:t>
            </w:r>
          </w:p>
        </w:tc>
        <w:tc>
          <w:tcPr>
            <w:tcW w:w="140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Project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Норе</w:t>
            </w:r>
          </w:p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2014-2016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2 718,0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2 718,0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2 718,0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8 154,0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ГФСТМ</w:t>
            </w:r>
          </w:p>
        </w:tc>
      </w:tr>
      <w:tr>
        <w:tc>
          <w:tcPr>
            <w:tcW w:w="6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324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Оказать техническую помощь по оценке целесообразности разработки специального фонда страхования</w:t>
            </w:r>
          </w:p>
        </w:tc>
        <w:tc>
          <w:tcPr>
            <w:tcW w:w="9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Информация в МЗ</w:t>
            </w:r>
          </w:p>
        </w:tc>
        <w:tc>
          <w:tcPr>
            <w:tcW w:w="140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Project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Норе</w:t>
            </w:r>
          </w:p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2014-2015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2 799,5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2 799,5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5 599,0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ГФСТМ</w:t>
            </w:r>
          </w:p>
        </w:tc>
      </w:tr>
      <w:tr>
        <w:tc>
          <w:tcPr>
            <w:tcW w:w="6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324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Назначить и подготовить Национального консультанта для оценки целесообразности разработки специального фонда страхования</w:t>
            </w:r>
          </w:p>
        </w:tc>
        <w:tc>
          <w:tcPr>
            <w:tcW w:w="9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Информация в МЗ</w:t>
            </w:r>
          </w:p>
        </w:tc>
        <w:tc>
          <w:tcPr>
            <w:tcW w:w="140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Project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Норе</w:t>
            </w:r>
          </w:p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2014-2016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2 718,0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2 718,0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2 718,0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8 154,0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ГФСТМ</w:t>
            </w:r>
          </w:p>
        </w:tc>
      </w:tr>
      <w:tr>
        <w:tc>
          <w:tcPr>
            <w:tcW w:w="6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324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Создать медико-социальный фонд для оказания помощи мигрантам</w:t>
            </w:r>
          </w:p>
        </w:tc>
        <w:tc>
          <w:tcPr>
            <w:tcW w:w="9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Информация в МЗ</w:t>
            </w:r>
          </w:p>
        </w:tc>
        <w:tc>
          <w:tcPr>
            <w:tcW w:w="140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Project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Норе</w:t>
            </w:r>
          </w:p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2014-2016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27 180,0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27 180,0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27 180,0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81 540,0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ГФСТМ</w:t>
            </w:r>
          </w:p>
        </w:tc>
      </w:tr>
      <w:tr>
        <w:tc>
          <w:tcPr>
            <w:tcW w:w="6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324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Обеспечить социальным пакетом мигрантов на амбулаторном уровне лечения</w:t>
            </w:r>
          </w:p>
        </w:tc>
        <w:tc>
          <w:tcPr>
            <w:tcW w:w="9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Информация в МЗ</w:t>
            </w:r>
          </w:p>
        </w:tc>
        <w:tc>
          <w:tcPr>
            <w:tcW w:w="140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Project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Норе</w:t>
            </w:r>
          </w:p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2014-2016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27 180,0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38 052,0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48 924,0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114 156,0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ГФСТМ</w:t>
            </w:r>
          </w:p>
        </w:tc>
      </w:tr>
      <w:tr>
        <w:tc>
          <w:tcPr>
            <w:tcW w:w="6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324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Привлечь НПО для реализации противотуберкулезных мероприятий, в том числе среди мигрантов</w:t>
            </w:r>
          </w:p>
        </w:tc>
        <w:tc>
          <w:tcPr>
            <w:tcW w:w="9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Информация в МЗ</w:t>
            </w:r>
          </w:p>
        </w:tc>
        <w:tc>
          <w:tcPr>
            <w:tcW w:w="140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Project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Норе</w:t>
            </w:r>
          </w:p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2014-2016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60 400,0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83 050,0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83 050,0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226 500,0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ГФСТМ</w:t>
            </w:r>
          </w:p>
        </w:tc>
      </w:tr>
      <w:tr>
        <w:tc>
          <w:tcPr>
            <w:tcW w:w="6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324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Разработать информационные материалы, ориентированные на конкретные потребности мигрантов</w:t>
            </w:r>
          </w:p>
        </w:tc>
        <w:tc>
          <w:tcPr>
            <w:tcW w:w="9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Информация в МЗ</w:t>
            </w:r>
          </w:p>
        </w:tc>
        <w:tc>
          <w:tcPr>
            <w:tcW w:w="140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Project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Норе</w:t>
            </w:r>
          </w:p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2014-2016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6 040,0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4 530,0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15 100,0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25 670,0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ГФСТМ</w:t>
            </w:r>
          </w:p>
        </w:tc>
      </w:tr>
      <w:tr>
        <w:tc>
          <w:tcPr>
            <w:tcW w:w="6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324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Обеспечить разработку и прокат информационно- образовательных аудио и видеороликов</w:t>
            </w:r>
          </w:p>
        </w:tc>
        <w:tc>
          <w:tcPr>
            <w:tcW w:w="9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Информация в МЗ</w:t>
            </w:r>
          </w:p>
        </w:tc>
        <w:tc>
          <w:tcPr>
            <w:tcW w:w="140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Project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Норе</w:t>
            </w:r>
          </w:p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2014-2016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10 872,0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8 909,0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8 909,0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28 690,0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ГФСТМ</w:t>
            </w:r>
          </w:p>
        </w:tc>
      </w:tr>
      <w:tr>
        <w:tc>
          <w:tcPr>
            <w:tcW w:w="6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324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Организовать пресс- конференцию, посвященную Дню мигранта с участием журналистов</w:t>
            </w:r>
          </w:p>
        </w:tc>
        <w:tc>
          <w:tcPr>
            <w:tcW w:w="9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Информация в МЗ</w:t>
            </w:r>
          </w:p>
        </w:tc>
        <w:tc>
          <w:tcPr>
            <w:tcW w:w="140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Project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Норе</w:t>
            </w:r>
          </w:p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2014-2016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755,0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755,0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2 265,0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3 775,0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ГФСТМ</w:t>
            </w:r>
          </w:p>
        </w:tc>
      </w:tr>
      <w:tr>
        <w:tc>
          <w:tcPr>
            <w:tcW w:w="6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324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Организовать кампанию по информированию общественности, посвященную Всемирному дню борьбы с туберкулезом</w:t>
            </w:r>
          </w:p>
        </w:tc>
        <w:tc>
          <w:tcPr>
            <w:tcW w:w="9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Информация в МЗ</w:t>
            </w:r>
          </w:p>
        </w:tc>
        <w:tc>
          <w:tcPr>
            <w:tcW w:w="140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Project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Норе</w:t>
            </w:r>
          </w:p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2014-2016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1 057,0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1 057,0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3 171,0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5 285,0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ГФСТМ</w:t>
            </w:r>
          </w:p>
        </w:tc>
      </w:tr>
      <w:tr>
        <w:tc>
          <w:tcPr>
            <w:tcW w:w="6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/>
                <w:i w:val="false"/>
                <w:color w:val="000000"/>
                <w:sz w:val="20"/>
              </w:rPr>
              <w:t>8 430 732,8</w:t>
            </w:r>
          </w:p>
        </w:tc>
        <w:tc>
          <w:tcPr>
            <w:tcW w:w="13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/>
                <w:i w:val="false"/>
                <w:color w:val="000000"/>
                <w:sz w:val="20"/>
              </w:rPr>
              <w:t>10 792 018,5</w:t>
            </w:r>
          </w:p>
        </w:tc>
        <w:tc>
          <w:tcPr>
            <w:tcW w:w="8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/>
                <w:i w:val="false"/>
                <w:color w:val="000000"/>
                <w:sz w:val="20"/>
              </w:rPr>
              <w:t>9 770 566,2</w:t>
            </w:r>
          </w:p>
        </w:tc>
        <w:tc>
          <w:tcPr>
            <w:tcW w:w="8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/>
                <w:i w:val="false"/>
                <w:color w:val="000000"/>
                <w:sz w:val="20"/>
              </w:rPr>
              <w:t>28 993 317,5</w:t>
            </w:r>
          </w:p>
        </w:tc>
        <w:tc>
          <w:tcPr>
            <w:tcW w:w="1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#cfcfcf" w:sz="5"/>
          <w:left w:val="single" w:color="#cfcfcf" w:sz="5"/>
          <w:bottom w:val="single" w:color="#cfcfcf" w:sz="5"/>
          <w:right w:val="single" w:color="#cfcfcf" w:sz="5"/>
          <w:insideH w:val="none"/>
          <w:insideV w:val="none"/>
        </w:tblBorders>
      </w:tblPr>
      <w:tblGrid>
        <w:gridCol w:w="2513"/>
        <w:gridCol w:w="2771"/>
        <w:gridCol w:w="2772"/>
        <w:gridCol w:w="2743"/>
        <w:gridCol w:w="2801"/>
      </w:tblGrid>
      <w:tr>
        <w:tc>
          <w:tcPr>
            <w:tcW w:w="251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/>
                <w:i w:val="false"/>
                <w:color w:val="000000"/>
                <w:sz w:val="20"/>
              </w:rPr>
              <w:t>По годам</w:t>
            </w:r>
          </w:p>
        </w:tc>
        <w:tc>
          <w:tcPr>
            <w:tcW w:w="277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7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/>
                <w:i w:val="false"/>
                <w:color w:val="000000"/>
                <w:sz w:val="20"/>
              </w:rPr>
              <w:t>Республиканский бюджет*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/>
                <w:i w:val="false"/>
                <w:color w:val="000000"/>
                <w:sz w:val="20"/>
              </w:rPr>
              <w:t>(тыс. тенге)</w:t>
            </w:r>
          </w:p>
        </w:tc>
        <w:tc>
          <w:tcPr>
            <w:tcW w:w="274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/>
                <w:i w:val="false"/>
                <w:color w:val="000000"/>
                <w:sz w:val="20"/>
              </w:rPr>
              <w:t>(тыс. тенге)</w:t>
            </w:r>
          </w:p>
        </w:tc>
        <w:tc>
          <w:tcPr>
            <w:tcW w:w="280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/>
                <w:i w:val="false"/>
                <w:color w:val="000000"/>
                <w:sz w:val="20"/>
              </w:rPr>
              <w:t>Глобальный фонд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/>
                <w:i w:val="false"/>
                <w:color w:val="000000"/>
                <w:sz w:val="20"/>
              </w:rPr>
              <w:t>(тыс. тенге)</w:t>
            </w:r>
          </w:p>
        </w:tc>
      </w:tr>
      <w:tr>
        <w:tc>
          <w:tcPr>
            <w:tcW w:w="251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77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8 430 732,8</w:t>
            </w:r>
          </w:p>
        </w:tc>
        <w:tc>
          <w:tcPr>
            <w:tcW w:w="277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4 586 603,0</w:t>
            </w:r>
          </w:p>
        </w:tc>
        <w:tc>
          <w:tcPr>
            <w:tcW w:w="274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1 278 541,6</w:t>
            </w:r>
          </w:p>
        </w:tc>
        <w:tc>
          <w:tcPr>
            <w:tcW w:w="280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2 565 588,2</w:t>
            </w:r>
          </w:p>
        </w:tc>
      </w:tr>
      <w:tr>
        <w:tc>
          <w:tcPr>
            <w:tcW w:w="251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277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10 792 018,5</w:t>
            </w:r>
          </w:p>
        </w:tc>
        <w:tc>
          <w:tcPr>
            <w:tcW w:w="277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6 419 526,0</w:t>
            </w:r>
          </w:p>
        </w:tc>
        <w:tc>
          <w:tcPr>
            <w:tcW w:w="274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1 728 846,6</w:t>
            </w:r>
          </w:p>
        </w:tc>
        <w:tc>
          <w:tcPr>
            <w:tcW w:w="280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2 643 645,9</w:t>
            </w:r>
          </w:p>
        </w:tc>
      </w:tr>
      <w:tr>
        <w:tc>
          <w:tcPr>
            <w:tcW w:w="251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277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9 770 566,2</w:t>
            </w:r>
          </w:p>
        </w:tc>
        <w:tc>
          <w:tcPr>
            <w:tcW w:w="277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6 798 155,0</w:t>
            </w:r>
          </w:p>
        </w:tc>
        <w:tc>
          <w:tcPr>
            <w:tcW w:w="274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1 591 459,1</w:t>
            </w:r>
          </w:p>
        </w:tc>
        <w:tc>
          <w:tcPr>
            <w:tcW w:w="280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1 380 952,1</w:t>
            </w:r>
          </w:p>
        </w:tc>
      </w:tr>
      <w:tr>
        <w:tc>
          <w:tcPr>
            <w:tcW w:w="251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77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28 993 317,5</w:t>
            </w:r>
          </w:p>
        </w:tc>
        <w:tc>
          <w:tcPr>
            <w:tcW w:w="277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17 804 284,0</w:t>
            </w:r>
          </w:p>
        </w:tc>
        <w:tc>
          <w:tcPr>
            <w:tcW w:w="274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4 598 847,3</w:t>
            </w:r>
          </w:p>
        </w:tc>
        <w:tc>
          <w:tcPr>
            <w:tcW w:w="280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6 590 186,2</w:t>
            </w:r>
          </w:p>
        </w:tc>
      </w:tr>
    </w:tbl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  <w:r>
        <w:rPr>
          <w:b/>
          <w:i w:val="false"/>
          <w:color w:val="000000"/>
          <w:sz w:val="20"/>
        </w:rPr>
        <w:t>Примечание:</w:t>
      </w:r>
      <w:r>
        <w:br/>
      </w:r>
      <w:r>
        <w:rPr>
          <w:b w:val="false"/>
          <w:i w:val="false"/>
          <w:color w:val="000000"/>
          <w:sz w:val="20"/>
        </w:rPr>
        <w:t>
* ежегодные объемы финансирования будут определяться при финансировании государственного бюджета или уточнения на соответствующие финансовые годы, исходя из возможности доходной части государственного бюджета при предоставлении подтверждающих документов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#cfcfcf" w:sz="5"/>
          <w:left w:val="single" w:color="#cfcfcf" w:sz="5"/>
          <w:bottom w:val="single" w:color="#cfcfcf" w:sz="5"/>
          <w:right w:val="single" w:color="#cfcfcf" w:sz="5"/>
          <w:insideH w:val="none"/>
          <w:insideV w:val="none"/>
        </w:tblBorders>
      </w:tblPr>
      <w:tblGrid>
        <w:gridCol w:w="1944"/>
        <w:gridCol w:w="576"/>
        <w:gridCol w:w="11080"/>
      </w:tblGrid>
      <w:tr>
        <w:tc>
          <w:tcPr>
            <w:tcW w:w="19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ТБ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8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туберкулез</w:t>
            </w:r>
          </w:p>
        </w:tc>
      </w:tr>
      <w:tr>
        <w:tc>
          <w:tcPr>
            <w:tcW w:w="19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МЛУ ТБ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8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туберкулез с множественной лекарственной устойчивостью</w:t>
            </w:r>
          </w:p>
        </w:tc>
      </w:tr>
      <w:tr>
        <w:tc>
          <w:tcPr>
            <w:tcW w:w="19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ШЛУ ТБ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8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туберкулез с широкой лекарственной устойчивостью</w:t>
            </w:r>
          </w:p>
        </w:tc>
      </w:tr>
      <w:tr>
        <w:tc>
          <w:tcPr>
            <w:tcW w:w="19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М/ШЛУ ТБ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8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туберкулез с множественной и широкой лекарственной устойчивостью</w:t>
            </w:r>
          </w:p>
        </w:tc>
      </w:tr>
      <w:tr>
        <w:tc>
          <w:tcPr>
            <w:tcW w:w="19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ТБ/ВИЧ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8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туберкулез и вирус иммунодефицита человека</w:t>
            </w:r>
          </w:p>
        </w:tc>
      </w:tr>
      <w:tr>
        <w:tc>
          <w:tcPr>
            <w:tcW w:w="19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МБТ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8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микобактерии туберкулеза</w:t>
            </w:r>
          </w:p>
        </w:tc>
      </w:tr>
      <w:tr>
        <w:tc>
          <w:tcPr>
            <w:tcW w:w="19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ПТП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8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противотуберкулезные препараты</w:t>
            </w:r>
          </w:p>
        </w:tc>
      </w:tr>
      <w:tr>
        <w:tc>
          <w:tcPr>
            <w:tcW w:w="19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ВИЧ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8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вирус иммунодефицита человека</w:t>
            </w:r>
          </w:p>
        </w:tc>
      </w:tr>
      <w:tr>
        <w:tc>
          <w:tcPr>
            <w:tcW w:w="19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ПТО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8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противотуберкулезная организация</w:t>
            </w:r>
          </w:p>
        </w:tc>
      </w:tr>
      <w:tr>
        <w:tc>
          <w:tcPr>
            <w:tcW w:w="19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НЦПТ МЗ РК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8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Национальный центр проблем туберкулеза Министерства здравоохранения Республики Казахстан</w:t>
            </w:r>
          </w:p>
        </w:tc>
      </w:tr>
      <w:tr>
        <w:tc>
          <w:tcPr>
            <w:tcW w:w="19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ПМСП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8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организации первичной медико-санитарной помощи</w:t>
            </w:r>
          </w:p>
        </w:tc>
      </w:tr>
      <w:tr>
        <w:tc>
          <w:tcPr>
            <w:tcW w:w="19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ПХВ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8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право хозяйственного ведения</w:t>
            </w:r>
          </w:p>
        </w:tc>
      </w:tr>
      <w:tr>
        <w:tc>
          <w:tcPr>
            <w:tcW w:w="19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НПА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8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нормативные правовые акты</w:t>
            </w:r>
          </w:p>
        </w:tc>
      </w:tr>
      <w:tr>
        <w:tc>
          <w:tcPr>
            <w:tcW w:w="19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ВОК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8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внешняя оценка качества</w:t>
            </w:r>
          </w:p>
        </w:tc>
      </w:tr>
      <w:tr>
        <w:tc>
          <w:tcPr>
            <w:tcW w:w="19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НРБТ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8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национальный регистр больных туберкулезом</w:t>
            </w:r>
          </w:p>
        </w:tc>
      </w:tr>
      <w:tr>
        <w:tc>
          <w:tcPr>
            <w:tcW w:w="19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СМИ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8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средства массовой информации</w:t>
            </w:r>
          </w:p>
        </w:tc>
      </w:tr>
      <w:tr>
        <w:tc>
          <w:tcPr>
            <w:tcW w:w="19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НПО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8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неправительственные организации</w:t>
            </w:r>
          </w:p>
        </w:tc>
      </w:tr>
      <w:tr>
        <w:tc>
          <w:tcPr>
            <w:tcW w:w="19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ВОЗ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8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Всемирная организация здравоохранения</w:t>
            </w:r>
          </w:p>
        </w:tc>
      </w:tr>
      <w:tr>
        <w:tc>
          <w:tcPr>
            <w:tcW w:w="19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М3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8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c>
          <w:tcPr>
            <w:tcW w:w="19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8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</w:tr>
      <w:tr>
        <w:tc>
          <w:tcPr>
            <w:tcW w:w="19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8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</w:tr>
      <w:tr>
        <w:tc>
          <w:tcPr>
            <w:tcW w:w="19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УИС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8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уголовно-исполнительная система Министерства внутренних дел Республики Казахстан</w:t>
            </w:r>
          </w:p>
        </w:tc>
      </w:tr>
      <w:tr>
        <w:tc>
          <w:tcPr>
            <w:tcW w:w="19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АСИ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8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Агентство Республики Казахстан по связи и информации</w:t>
            </w:r>
          </w:p>
        </w:tc>
      </w:tr>
      <w:tr>
        <w:tc>
          <w:tcPr>
            <w:tcW w:w="19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8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>
        <w:tc>
          <w:tcPr>
            <w:tcW w:w="19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8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c>
          <w:tcPr>
            <w:tcW w:w="19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8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</w:tr>
      <w:tr>
        <w:tc>
          <w:tcPr>
            <w:tcW w:w="19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КНБ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8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</w:tr>
      <w:tr>
        <w:tc>
          <w:tcPr>
            <w:tcW w:w="19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ГФСТМ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8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Глобальный фонд борьбы со СПИДом, туберкулезом и малярией</w:t>
            </w:r>
          </w:p>
        </w:tc>
      </w:tr>
      <w:tr>
        <w:tc>
          <w:tcPr>
            <w:tcW w:w="19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8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c>
          <w:tcPr>
            <w:tcW w:w="19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8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c>
          <w:tcPr>
            <w:tcW w:w="19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МОМ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8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международные организации миграции</w:t>
            </w:r>
          </w:p>
        </w:tc>
      </w:tr>
      <w:tr>
        <w:tc>
          <w:tcPr>
            <w:tcW w:w="19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PSI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8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Международная неправительственная некоммерческая организация Population Services International</w:t>
            </w:r>
          </w:p>
        </w:tc>
      </w:tr>
      <w:tr>
        <w:tc>
          <w:tcPr>
            <w:tcW w:w="19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KNCV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8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Международная организация Королевское Нидерландское центральное объединение по борьбе с туберкулезом</w:t>
            </w:r>
          </w:p>
        </w:tc>
      </w:tr>
      <w:tr>
        <w:tc>
          <w:tcPr>
            <w:tcW w:w="19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Project Норе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8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Международная организация</w:t>
            </w:r>
          </w:p>
        </w:tc>
      </w:tr>
      <w:tr>
        <w:tc>
          <w:tcPr>
            <w:tcW w:w="19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СКК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8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Страновой координационный комитет</w:t>
            </w:r>
          </w:p>
        </w:tc>
      </w:tr>
    </w:tbl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  <w:r>
        <w:br/>
      </w:r>
      <w:r>
        <w:br/>
      </w:r>
      <w:r>
        <w:rPr>
          <w:b w:val="false"/>
          <w:i w:val="false"/>
          <w:color w:val="000000"/>
          <w:sz w:val="20"/>
        </w:rPr>
        <w:t>
				</w:t>
      </w:r>
    </w:p>
    <w:p>
      <w:pPr>
        <w:pStyle w:val="disclaimer"/>
      </w:pPr>
      <w:r>
        <w:rPr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Consolas" w:hAnsi="Consolas" w:eastAsia="Consolas" w:cs="Consola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Consolas" w:hAnsi="Consolas" w:eastAsia="Consolas" w:cs="Consola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Consolas" w:hAnsi="Consolas" w:eastAsia="Consolas" w:cs="Consola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Consolas" w:hAnsi="Consolas" w:eastAsia="Consolas" w:cs="Consola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Consolas" w:hAnsi="Consolas" w:eastAsia="Consolas" w:cs="Consolas"/>
    </w:rPr>
  </w:style>
  <w:style w:type="character" w:styleId="DefaultParagraphFont" w:default="true">
    <w:name w:val="Default Paragraph Font"/>
    <w:uiPriority w:val="1"/>
    <w:semiHidden/>
    <w:unhideWhenUsed/>
    <w:rPr>
      <w:rFonts w:ascii="Consolas" w:hAnsi="Consolas" w:eastAsia="Consolas" w:cs="Consolas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Consolas" w:hAnsi="Consolas" w:eastAsia="Consolas" w:cs="Consolas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Consolas" w:hAnsi="Consolas" w:eastAsia="Consolas" w:cs="Consolas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Consolas" w:hAnsi="Consolas" w:eastAsia="Consolas" w:cs="Consolas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Consolas" w:hAnsi="Consolas" w:eastAsia="Consolas" w:cs="Consolas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Consolas" w:hAnsi="Consolas" w:eastAsia="Consolas" w:cs="Consolas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Consolas" w:hAnsi="Consolas" w:eastAsia="Consolas" w:cs="Consolas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Consolas" w:hAnsi="Consolas" w:eastAsia="Consolas" w:cs="Consola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Consolas" w:hAnsi="Consolas" w:eastAsia="Consolas" w:cs="Consolas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Consolas" w:hAnsi="Consolas" w:eastAsia="Consolas" w:cs="Consolas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Consolas" w:hAnsi="Consolas" w:eastAsia="Consolas" w:cs="Consolas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Consolas" w:hAnsi="Consolas" w:eastAsia="Consolas" w:cs="Consolas"/>
    </w:rPr>
  </w:style>
  <w:style w:type="character" w:styleId="Emphasis">
    <w:name w:val="Emphasis"/>
    <w:basedOn w:val="DefaultParagraphFont"/>
    <w:uiPriority w:val="20"/>
    <w:qFormat/>
    <w:rsid w:val="00D1197D"/>
    <w:rPr>
      <w:rFonts w:ascii="Consolas" w:hAnsi="Consolas" w:eastAsia="Consolas" w:cs="Consolas"/>
    </w:rPr>
  </w:style>
  <w:style w:type="character" w:styleId="Hyperlink">
    <w:name w:val="Hyperlink"/>
    <w:basedOn w:val="DefaultParagraphFont"/>
    <w:uiPriority w:val="99"/>
    <w:unhideWhenUsed/>
    <w:rPr>
      <w:rFonts w:ascii="Consolas" w:hAnsi="Consolas" w:eastAsia="Consolas" w:cs="Consola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onsolas" w:hAnsi="Consolas" w:eastAsia="Consolas" w:cs="Consolas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Consolas" w:hAnsi="Consolas" w:eastAsia="Consolas" w:cs="Consola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